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94A0" w14:textId="77777777" w:rsidR="00227568" w:rsidRDefault="00B20E84">
      <w:pPr>
        <w:spacing w:after="40" w:line="240" w:lineRule="auto"/>
      </w:pPr>
      <w:proofErr w:type="spellStart"/>
      <w:r>
        <w:rPr>
          <w:b/>
          <w:sz w:val="22"/>
        </w:rPr>
        <w:t>Evrak</w:t>
      </w:r>
      <w:proofErr w:type="spellEnd"/>
      <w:r>
        <w:rPr>
          <w:b/>
          <w:sz w:val="22"/>
        </w:rPr>
        <w:t xml:space="preserve"> Tarih </w:t>
      </w:r>
      <w:proofErr w:type="spellStart"/>
      <w:r>
        <w:rPr>
          <w:b/>
          <w:sz w:val="22"/>
        </w:rPr>
        <w:t>ve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Sayısı</w:t>
      </w:r>
      <w:proofErr w:type="spellEnd"/>
      <w:r>
        <w:rPr>
          <w:b/>
          <w:sz w:val="22"/>
        </w:rPr>
        <w:t>: 09.06.2026-521585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00"/>
        <w:gridCol w:w="6000"/>
        <w:gridCol w:w="1900"/>
      </w:tblGrid>
      <w:tr w:rsidR="00227568" w14:paraId="6DEB95A7" w14:textId="77777777">
        <w:trPr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EB950" w14:textId="2FC2233D" w:rsidR="00227568" w:rsidRDefault="007E0EE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CEB4ED" wp14:editId="7B9FE3F0">
                  <wp:extent cx="586408" cy="586408"/>
                  <wp:effectExtent l="0" t="0" r="4445" b="4445"/>
                  <wp:docPr id="1568877043" name="Resim 1" descr="Karabük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rabük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973" cy="590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7D6DB" w14:textId="77777777" w:rsidR="00227568" w:rsidRDefault="00B20E84">
            <w:pPr>
              <w:spacing w:after="0" w:line="240" w:lineRule="auto"/>
              <w:jc w:val="center"/>
            </w:pPr>
            <w:r w:rsidRPr="009D6EB2">
              <w:rPr>
                <w:b/>
                <w:bCs/>
                <w:sz w:val="22"/>
              </w:rPr>
              <w:t>T.C.</w:t>
            </w:r>
            <w:r>
              <w:rPr>
                <w:sz w:val="22"/>
              </w:rPr>
              <w:br/>
            </w:r>
            <w:r>
              <w:rPr>
                <w:b/>
                <w:sz w:val="23"/>
              </w:rPr>
              <w:t>KARABÜK ÜNİVERSİTESİ REKTÖRLÜĞÜ</w:t>
            </w:r>
            <w:r>
              <w:rPr>
                <w:b/>
                <w:sz w:val="23"/>
              </w:rPr>
              <w:br/>
            </w:r>
            <w:r>
              <w:rPr>
                <w:b/>
                <w:sz w:val="22"/>
              </w:rPr>
              <w:t>Orman Fakültesi Dekanlığı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A4A28" w14:textId="77777777" w:rsidR="00227568" w:rsidRDefault="00227568"/>
        </w:tc>
      </w:tr>
    </w:tbl>
    <w:p w14:paraId="01D91F8F" w14:textId="77777777" w:rsidR="00227568" w:rsidRDefault="00227568">
      <w:pPr>
        <w:spacing w:after="400" w:line="240" w:lineRule="auto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500"/>
        <w:gridCol w:w="2600"/>
      </w:tblGrid>
      <w:tr w:rsidR="00227568" w14:paraId="69478B72" w14:textId="77777777">
        <w:trPr>
          <w:jc w:val="center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C560B" w14:textId="77777777" w:rsidR="00227568" w:rsidRDefault="00B20E84">
            <w:pPr>
              <w:spacing w:after="0"/>
            </w:pPr>
            <w:proofErr w:type="spellStart"/>
            <w:r>
              <w:rPr>
                <w:sz w:val="22"/>
              </w:rPr>
              <w:t>Sayı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 xml:space="preserve">  :</w:t>
            </w:r>
            <w:proofErr w:type="gramEnd"/>
            <w:r>
              <w:rPr>
                <w:sz w:val="22"/>
              </w:rPr>
              <w:t xml:space="preserve"> E-91868401-773-521585</w:t>
            </w:r>
            <w:r>
              <w:rPr>
                <w:sz w:val="22"/>
              </w:rPr>
              <w:br/>
            </w:r>
            <w:proofErr w:type="spellStart"/>
            <w:proofErr w:type="gramStart"/>
            <w:r>
              <w:rPr>
                <w:sz w:val="22"/>
              </w:rPr>
              <w:t>Konu</w:t>
            </w:r>
            <w:proofErr w:type="spellEnd"/>
            <w:r>
              <w:rPr>
                <w:sz w:val="22"/>
              </w:rPr>
              <w:t xml:space="preserve">  :</w:t>
            </w:r>
            <w:proofErr w:type="gramEnd"/>
            <w:r>
              <w:rPr>
                <w:sz w:val="22"/>
              </w:rPr>
              <w:t xml:space="preserve"> 2026 </w:t>
            </w:r>
            <w:proofErr w:type="spellStart"/>
            <w:r>
              <w:rPr>
                <w:sz w:val="22"/>
              </w:rPr>
              <w:t>Yılı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Zorunlu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Staj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Sözleşmesi</w:t>
            </w:r>
            <w:proofErr w:type="spellEnd"/>
            <w:r>
              <w:rPr>
                <w:sz w:val="22"/>
              </w:rPr>
              <w:br/>
              <w:t xml:space="preserve">          </w:t>
            </w:r>
            <w:proofErr w:type="spellStart"/>
            <w:r>
              <w:rPr>
                <w:sz w:val="22"/>
              </w:rPr>
              <w:t>Hakkında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D941A" w14:textId="77777777" w:rsidR="00227568" w:rsidRDefault="00B20E84">
            <w:pPr>
              <w:jc w:val="right"/>
            </w:pPr>
            <w:r>
              <w:rPr>
                <w:sz w:val="22"/>
              </w:rPr>
              <w:t>09.06.2026</w:t>
            </w:r>
          </w:p>
        </w:tc>
      </w:tr>
    </w:tbl>
    <w:p w14:paraId="78BD719F" w14:textId="77777777" w:rsidR="00227568" w:rsidRDefault="00227568">
      <w:pPr>
        <w:spacing w:after="560" w:line="240" w:lineRule="auto"/>
      </w:pPr>
    </w:p>
    <w:p w14:paraId="16BCDF78" w14:textId="77777777" w:rsidR="00227568" w:rsidRDefault="00B20E84">
      <w:pPr>
        <w:spacing w:after="360" w:line="240" w:lineRule="auto"/>
        <w:jc w:val="center"/>
      </w:pPr>
      <w:r>
        <w:rPr>
          <w:b/>
        </w:rPr>
        <w:t>İLGİLİ MAKAMA</w:t>
      </w:r>
    </w:p>
    <w:p w14:paraId="66D5B810" w14:textId="77777777" w:rsidR="00227568" w:rsidRDefault="00B20E84">
      <w:pPr>
        <w:spacing w:after="1080" w:line="252" w:lineRule="auto"/>
        <w:ind w:firstLine="709"/>
        <w:jc w:val="both"/>
      </w:pPr>
      <w:proofErr w:type="spellStart"/>
      <w:r>
        <w:rPr>
          <w:sz w:val="23"/>
        </w:rPr>
        <w:t>Fakültemiz</w:t>
      </w:r>
      <w:proofErr w:type="spellEnd"/>
      <w:r>
        <w:rPr>
          <w:sz w:val="23"/>
        </w:rPr>
        <w:t xml:space="preserve"> Orman </w:t>
      </w:r>
      <w:proofErr w:type="spellStart"/>
      <w:r>
        <w:rPr>
          <w:sz w:val="23"/>
        </w:rPr>
        <w:t>Mühendisliği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Bölümü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öğrencilerinden</w:t>
      </w:r>
      <w:proofErr w:type="spellEnd"/>
      <w:r>
        <w:rPr>
          <w:sz w:val="23"/>
        </w:rPr>
        <w:t xml:space="preserve">, 2025-2026 Eğitim-Öğretim </w:t>
      </w:r>
      <w:proofErr w:type="spellStart"/>
      <w:r>
        <w:rPr>
          <w:sz w:val="23"/>
        </w:rPr>
        <w:t>Dönemi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Uygulamalı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Eğitim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Başvuru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ve</w:t>
      </w:r>
      <w:proofErr w:type="spellEnd"/>
      <w:r>
        <w:rPr>
          <w:sz w:val="23"/>
        </w:rPr>
        <w:t xml:space="preserve"> Kabul </w:t>
      </w:r>
      <w:proofErr w:type="spellStart"/>
      <w:r>
        <w:rPr>
          <w:sz w:val="23"/>
        </w:rPr>
        <w:t>Belgesi'nde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belirtilen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iş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günü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süresi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kadar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iş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yerinizde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uygulamalı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eğitim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yapmak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isteyenler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ile</w:t>
      </w:r>
      <w:proofErr w:type="spellEnd"/>
      <w:r>
        <w:rPr>
          <w:sz w:val="23"/>
        </w:rPr>
        <w:t xml:space="preserve"> Orman Genel </w:t>
      </w:r>
      <w:proofErr w:type="spellStart"/>
      <w:r>
        <w:rPr>
          <w:sz w:val="23"/>
        </w:rPr>
        <w:t>Müdürlüğü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veya</w:t>
      </w:r>
      <w:proofErr w:type="spellEnd"/>
      <w:r>
        <w:rPr>
          <w:sz w:val="23"/>
        </w:rPr>
        <w:t xml:space="preserve"> Milli </w:t>
      </w:r>
      <w:proofErr w:type="spellStart"/>
      <w:r>
        <w:rPr>
          <w:sz w:val="23"/>
        </w:rPr>
        <w:t>Parklar</w:t>
      </w:r>
      <w:proofErr w:type="spellEnd"/>
      <w:r>
        <w:rPr>
          <w:sz w:val="23"/>
        </w:rPr>
        <w:t xml:space="preserve"> Genel </w:t>
      </w:r>
      <w:proofErr w:type="spellStart"/>
      <w:r>
        <w:rPr>
          <w:sz w:val="23"/>
        </w:rPr>
        <w:t>Müdürlüğü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bünyesinde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staj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yapacak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öğrencilerimize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ait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İş</w:t>
      </w:r>
      <w:proofErr w:type="spellEnd"/>
      <w:r>
        <w:rPr>
          <w:sz w:val="23"/>
        </w:rPr>
        <w:t xml:space="preserve"> Yeri </w:t>
      </w:r>
      <w:proofErr w:type="spellStart"/>
      <w:r>
        <w:rPr>
          <w:sz w:val="23"/>
        </w:rPr>
        <w:t>Staj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Sözleşmeleri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ekte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sunulmuştur</w:t>
      </w:r>
      <w:proofErr w:type="spellEnd"/>
      <w:r>
        <w:rPr>
          <w:sz w:val="23"/>
        </w:rPr>
        <w:t xml:space="preserve">. </w:t>
      </w:r>
      <w:proofErr w:type="spellStart"/>
      <w:r>
        <w:rPr>
          <w:sz w:val="23"/>
        </w:rPr>
        <w:t>Gereğini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arz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rica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ederim</w:t>
      </w:r>
      <w:proofErr w:type="spellEnd"/>
      <w:r>
        <w:rPr>
          <w:sz w:val="23"/>
        </w:rPr>
        <w:t>.</w:t>
      </w:r>
    </w:p>
    <w:p w14:paraId="300323DE" w14:textId="77777777" w:rsidR="00227568" w:rsidRDefault="00B20E84">
      <w:pPr>
        <w:spacing w:after="840" w:line="240" w:lineRule="auto"/>
        <w:jc w:val="right"/>
      </w:pPr>
      <w:r>
        <w:rPr>
          <w:sz w:val="22"/>
        </w:rPr>
        <w:t>Prof. Dr. Hüseyin YÖRÜR</w:t>
      </w:r>
      <w:r>
        <w:rPr>
          <w:sz w:val="22"/>
        </w:rPr>
        <w:br/>
        <w:t>Dekan V.</w:t>
      </w:r>
    </w:p>
    <w:p w14:paraId="0383BE44" w14:textId="77777777" w:rsidR="00227568" w:rsidRDefault="00B20E84">
      <w:pPr>
        <w:spacing w:after="0" w:line="240" w:lineRule="auto"/>
      </w:pPr>
      <w:r>
        <w:rPr>
          <w:sz w:val="22"/>
        </w:rPr>
        <w:t>Ek:</w:t>
      </w:r>
    </w:p>
    <w:p w14:paraId="3BD0DB63" w14:textId="71A31EC9" w:rsidR="007E0EE2" w:rsidRDefault="00B20E84" w:rsidP="007E0EE2">
      <w:pPr>
        <w:spacing w:after="1500" w:line="240" w:lineRule="auto"/>
      </w:pPr>
      <w:r>
        <w:rPr>
          <w:sz w:val="21"/>
        </w:rPr>
        <w:t xml:space="preserve">1-    </w:t>
      </w:r>
      <w:proofErr w:type="spellStart"/>
      <w:r>
        <w:rPr>
          <w:sz w:val="21"/>
        </w:rPr>
        <w:t>Fakültemiz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ile</w:t>
      </w:r>
      <w:proofErr w:type="spellEnd"/>
      <w:r>
        <w:rPr>
          <w:sz w:val="21"/>
        </w:rPr>
        <w:t xml:space="preserve"> Orman Genel </w:t>
      </w:r>
      <w:proofErr w:type="spellStart"/>
      <w:r>
        <w:rPr>
          <w:sz w:val="21"/>
        </w:rPr>
        <w:t>Müdürlüğü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Arasındaki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Staj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Sözleşmesi</w:t>
      </w:r>
      <w:proofErr w:type="spellEnd"/>
      <w:r>
        <w:rPr>
          <w:sz w:val="21"/>
        </w:rPr>
        <w:t xml:space="preserve"> (</w:t>
      </w:r>
      <w:r w:rsidR="007E0EE2">
        <w:rPr>
          <w:sz w:val="21"/>
        </w:rPr>
        <w:t>3</w:t>
      </w:r>
      <w:r>
        <w:rPr>
          <w:sz w:val="21"/>
        </w:rPr>
        <w:t xml:space="preserve"> </w:t>
      </w:r>
      <w:proofErr w:type="spellStart"/>
      <w:r>
        <w:rPr>
          <w:sz w:val="21"/>
        </w:rPr>
        <w:t>Sayfa</w:t>
      </w:r>
      <w:proofErr w:type="spellEnd"/>
      <w:r>
        <w:rPr>
          <w:sz w:val="21"/>
        </w:rPr>
        <w:t>)</w:t>
      </w:r>
      <w:r>
        <w:rPr>
          <w:sz w:val="21"/>
        </w:rPr>
        <w:br/>
        <w:t xml:space="preserve">2-    </w:t>
      </w:r>
      <w:proofErr w:type="spellStart"/>
      <w:r>
        <w:rPr>
          <w:sz w:val="21"/>
        </w:rPr>
        <w:t>Fakültemiz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ile</w:t>
      </w:r>
      <w:proofErr w:type="spellEnd"/>
      <w:r>
        <w:rPr>
          <w:sz w:val="21"/>
        </w:rPr>
        <w:t xml:space="preserve"> Milli </w:t>
      </w:r>
      <w:proofErr w:type="spellStart"/>
      <w:r>
        <w:rPr>
          <w:sz w:val="21"/>
        </w:rPr>
        <w:t>Parklar</w:t>
      </w:r>
      <w:proofErr w:type="spellEnd"/>
      <w:r>
        <w:rPr>
          <w:sz w:val="21"/>
        </w:rPr>
        <w:t xml:space="preserve"> Genel </w:t>
      </w:r>
      <w:proofErr w:type="spellStart"/>
      <w:r>
        <w:rPr>
          <w:sz w:val="21"/>
        </w:rPr>
        <w:t>Müdürlüğü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Arasındaki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Staj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Sözleşmesi</w:t>
      </w:r>
      <w:proofErr w:type="spellEnd"/>
      <w:r>
        <w:rPr>
          <w:sz w:val="21"/>
        </w:rPr>
        <w:t xml:space="preserve"> (</w:t>
      </w:r>
      <w:r w:rsidR="007E0EE2">
        <w:rPr>
          <w:sz w:val="21"/>
        </w:rPr>
        <w:t>3</w:t>
      </w:r>
      <w:r>
        <w:rPr>
          <w:sz w:val="21"/>
        </w:rPr>
        <w:t xml:space="preserve"> </w:t>
      </w:r>
      <w:proofErr w:type="spellStart"/>
      <w:r>
        <w:rPr>
          <w:sz w:val="21"/>
        </w:rPr>
        <w:t>Sayf</w:t>
      </w:r>
      <w:r w:rsidR="007E0EE2">
        <w:rPr>
          <w:sz w:val="21"/>
        </w:rPr>
        <w:t>a</w:t>
      </w:r>
      <w:proofErr w:type="spellEnd"/>
      <w:r w:rsidR="007E0EE2">
        <w:rPr>
          <w:sz w:val="21"/>
        </w:rPr>
        <w:t>)</w:t>
      </w:r>
    </w:p>
    <w:p w14:paraId="1FD08023" w14:textId="77777777" w:rsidR="007E0EE2" w:rsidRDefault="007E0EE2">
      <w:pPr>
        <w:spacing w:after="0"/>
      </w:pPr>
    </w:p>
    <w:p w14:paraId="060C98B5" w14:textId="77777777" w:rsidR="007E0EE2" w:rsidRDefault="007E0EE2">
      <w:pPr>
        <w:spacing w:after="0"/>
      </w:pPr>
    </w:p>
    <w:p w14:paraId="658FD01C" w14:textId="77777777" w:rsidR="007E0EE2" w:rsidRDefault="007E0EE2">
      <w:pPr>
        <w:spacing w:after="0"/>
      </w:pPr>
    </w:p>
    <w:p w14:paraId="18045144" w14:textId="77777777" w:rsidR="007E0EE2" w:rsidRDefault="007E0EE2">
      <w:pPr>
        <w:spacing w:after="0"/>
      </w:pPr>
    </w:p>
    <w:p w14:paraId="548D9887" w14:textId="77777777" w:rsidR="007E0EE2" w:rsidRDefault="007E0EE2">
      <w:pPr>
        <w:spacing w:after="0"/>
      </w:pPr>
    </w:p>
    <w:p w14:paraId="372FC201" w14:textId="77777777" w:rsidR="007E0EE2" w:rsidRDefault="007E0EE2">
      <w:pPr>
        <w:spacing w:after="0"/>
      </w:pPr>
    </w:p>
    <w:p w14:paraId="78488502" w14:textId="77777777" w:rsidR="007E0EE2" w:rsidRDefault="007E0EE2">
      <w:pPr>
        <w:spacing w:after="0"/>
      </w:pPr>
    </w:p>
    <w:p w14:paraId="1E2C681C" w14:textId="6E6790EF" w:rsidR="007E0EE2" w:rsidRDefault="007E0EE2" w:rsidP="007E0EE2">
      <w:pPr>
        <w:spacing w:after="0"/>
        <w:jc w:val="center"/>
      </w:pPr>
      <w:r>
        <w:rPr>
          <w:b/>
          <w:sz w:val="13"/>
        </w:rPr>
        <w:t xml:space="preserve">Bu </w:t>
      </w:r>
      <w:proofErr w:type="spellStart"/>
      <w:r>
        <w:rPr>
          <w:b/>
          <w:sz w:val="13"/>
        </w:rPr>
        <w:t>belge</w:t>
      </w:r>
      <w:proofErr w:type="spellEnd"/>
      <w:r>
        <w:rPr>
          <w:b/>
          <w:sz w:val="13"/>
        </w:rPr>
        <w:t xml:space="preserve">, </w:t>
      </w:r>
      <w:proofErr w:type="spellStart"/>
      <w:r>
        <w:rPr>
          <w:b/>
          <w:sz w:val="13"/>
        </w:rPr>
        <w:t>güvenli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elektronik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imza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ile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imzalanmıştır</w:t>
      </w:r>
      <w:proofErr w:type="spellEnd"/>
      <w:r>
        <w:rPr>
          <w:b/>
          <w:sz w:val="13"/>
        </w:rPr>
        <w:t>.</w:t>
      </w:r>
    </w:p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4604"/>
        <w:gridCol w:w="3778"/>
        <w:gridCol w:w="1446"/>
      </w:tblGrid>
      <w:tr w:rsidR="007E0EE2" w:rsidRPr="007E0EE2" w14:paraId="2B091EC3" w14:textId="77777777" w:rsidTr="00454973">
        <w:tc>
          <w:tcPr>
            <w:tcW w:w="474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0B664A" w14:textId="71A99147" w:rsidR="007E0EE2" w:rsidRPr="00454973" w:rsidRDefault="007E0EE2">
            <w:pPr>
              <w:rPr>
                <w:sz w:val="13"/>
                <w:szCs w:val="13"/>
              </w:rPr>
            </w:pPr>
            <w:r w:rsidRPr="00454973">
              <w:rPr>
                <w:sz w:val="13"/>
                <w:szCs w:val="13"/>
              </w:rPr>
              <w:t xml:space="preserve">Belge </w:t>
            </w:r>
            <w:proofErr w:type="spellStart"/>
            <w:r w:rsidRPr="00454973">
              <w:rPr>
                <w:sz w:val="13"/>
                <w:szCs w:val="13"/>
              </w:rPr>
              <w:t>Doğrulama</w:t>
            </w:r>
            <w:proofErr w:type="spellEnd"/>
            <w:r w:rsidRPr="00454973">
              <w:rPr>
                <w:sz w:val="13"/>
                <w:szCs w:val="13"/>
              </w:rPr>
              <w:t xml:space="preserve"> Kodu: BSAZPSYSU1</w:t>
            </w:r>
          </w:p>
        </w:tc>
        <w:tc>
          <w:tcPr>
            <w:tcW w:w="529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196A372" w14:textId="35DF4A9F" w:rsidR="007E0EE2" w:rsidRPr="00454973" w:rsidRDefault="007E0EE2">
            <w:pPr>
              <w:rPr>
                <w:sz w:val="13"/>
                <w:szCs w:val="13"/>
              </w:rPr>
            </w:pPr>
            <w:r w:rsidRPr="00454973">
              <w:rPr>
                <w:sz w:val="13"/>
                <w:szCs w:val="13"/>
              </w:rPr>
              <w:t xml:space="preserve">Belge </w:t>
            </w:r>
            <w:proofErr w:type="spellStart"/>
            <w:r w:rsidRPr="00454973">
              <w:rPr>
                <w:sz w:val="13"/>
                <w:szCs w:val="13"/>
              </w:rPr>
              <w:t>Doğrulama</w:t>
            </w:r>
            <w:proofErr w:type="spellEnd"/>
            <w:r w:rsidRPr="00454973">
              <w:rPr>
                <w:sz w:val="13"/>
                <w:szCs w:val="13"/>
              </w:rPr>
              <w:t xml:space="preserve"> </w:t>
            </w:r>
            <w:proofErr w:type="spellStart"/>
            <w:r w:rsidRPr="00454973">
              <w:rPr>
                <w:sz w:val="13"/>
                <w:szCs w:val="13"/>
              </w:rPr>
              <w:t>Adresi</w:t>
            </w:r>
            <w:proofErr w:type="spellEnd"/>
            <w:r w:rsidRPr="00454973">
              <w:rPr>
                <w:sz w:val="13"/>
                <w:szCs w:val="13"/>
              </w:rPr>
              <w:t>: https://turkiye.gov.tr/ebd?eK=4043&amp;eD=BSAZPSYSU1&amp;eS=521585</w:t>
            </w:r>
          </w:p>
        </w:tc>
      </w:tr>
      <w:tr w:rsidR="007E0EE2" w:rsidRPr="007E0EE2" w14:paraId="66768525" w14:textId="77777777" w:rsidTr="00454973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14:paraId="1D3F35D8" w14:textId="36AC204B" w:rsidR="007E0EE2" w:rsidRPr="00454973" w:rsidRDefault="007E0EE2" w:rsidP="007E0EE2">
            <w:pPr>
              <w:rPr>
                <w:sz w:val="13"/>
                <w:szCs w:val="13"/>
              </w:rPr>
            </w:pPr>
            <w:r w:rsidRPr="00454973">
              <w:rPr>
                <w:sz w:val="13"/>
                <w:szCs w:val="13"/>
              </w:rPr>
              <w:t xml:space="preserve">Adres: </w:t>
            </w:r>
            <w:proofErr w:type="spellStart"/>
            <w:r w:rsidRPr="00454973">
              <w:rPr>
                <w:sz w:val="13"/>
                <w:szCs w:val="13"/>
              </w:rPr>
              <w:t>Karabük</w:t>
            </w:r>
            <w:proofErr w:type="spellEnd"/>
            <w:r w:rsidRPr="00454973">
              <w:rPr>
                <w:sz w:val="13"/>
                <w:szCs w:val="13"/>
              </w:rPr>
              <w:t xml:space="preserve"> </w:t>
            </w:r>
            <w:proofErr w:type="spellStart"/>
            <w:r w:rsidRPr="00454973">
              <w:rPr>
                <w:sz w:val="13"/>
                <w:szCs w:val="13"/>
              </w:rPr>
              <w:t>Üniversitesi</w:t>
            </w:r>
            <w:proofErr w:type="spellEnd"/>
            <w:r w:rsidRPr="00454973">
              <w:rPr>
                <w:sz w:val="13"/>
                <w:szCs w:val="13"/>
              </w:rPr>
              <w:t xml:space="preserve"> Merkez </w:t>
            </w:r>
            <w:proofErr w:type="spellStart"/>
            <w:r w:rsidRPr="00454973">
              <w:rPr>
                <w:sz w:val="13"/>
                <w:szCs w:val="13"/>
              </w:rPr>
              <w:t>Kampüsü</w:t>
            </w:r>
            <w:proofErr w:type="spellEnd"/>
            <w:r w:rsidRPr="00454973">
              <w:rPr>
                <w:sz w:val="13"/>
                <w:szCs w:val="13"/>
              </w:rPr>
              <w:t xml:space="preserve"> Merkez/</w:t>
            </w:r>
            <w:proofErr w:type="spellStart"/>
            <w:r w:rsidRPr="00454973">
              <w:rPr>
                <w:sz w:val="13"/>
                <w:szCs w:val="13"/>
              </w:rPr>
              <w:t>Karabük</w:t>
            </w:r>
            <w:proofErr w:type="spellEnd"/>
          </w:p>
        </w:tc>
        <w:tc>
          <w:tcPr>
            <w:tcW w:w="5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7F88A" w14:textId="6BEB2C9F" w:rsidR="007E0EE2" w:rsidRPr="00454973" w:rsidRDefault="009D6EB2" w:rsidP="009D6EB2">
            <w:pPr>
              <w:jc w:val="center"/>
              <w:rPr>
                <w:sz w:val="13"/>
                <w:szCs w:val="13"/>
              </w:rPr>
            </w:pPr>
            <w:r w:rsidRPr="00454973">
              <w:rPr>
                <w:sz w:val="13"/>
              </w:rPr>
              <w:t xml:space="preserve">                        </w:t>
            </w:r>
            <w:r w:rsidR="007E0EE2" w:rsidRPr="00454973">
              <w:rPr>
                <w:sz w:val="13"/>
              </w:rPr>
              <w:t xml:space="preserve">Bilgi </w:t>
            </w:r>
            <w:proofErr w:type="spellStart"/>
            <w:r w:rsidR="007E0EE2" w:rsidRPr="00454973">
              <w:rPr>
                <w:sz w:val="13"/>
              </w:rPr>
              <w:t>için</w:t>
            </w:r>
            <w:proofErr w:type="spellEnd"/>
            <w:r w:rsidR="007E0EE2" w:rsidRPr="00454973">
              <w:rPr>
                <w:sz w:val="13"/>
              </w:rPr>
              <w:t>: Baki ALTUNDAĞ</w:t>
            </w:r>
          </w:p>
        </w:tc>
      </w:tr>
      <w:tr w:rsidR="007E0EE2" w:rsidRPr="007E0EE2" w14:paraId="7C0D5035" w14:textId="77777777" w:rsidTr="00454973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14:paraId="5E61E785" w14:textId="4F4F96CD" w:rsidR="007E0EE2" w:rsidRPr="00454973" w:rsidRDefault="007E0EE2" w:rsidP="007E0EE2">
            <w:pPr>
              <w:rPr>
                <w:sz w:val="13"/>
                <w:szCs w:val="13"/>
              </w:rPr>
            </w:pPr>
            <w:proofErr w:type="spellStart"/>
            <w:r w:rsidRPr="00454973">
              <w:rPr>
                <w:sz w:val="13"/>
                <w:szCs w:val="13"/>
              </w:rPr>
              <w:t>Telefon</w:t>
            </w:r>
            <w:proofErr w:type="spellEnd"/>
            <w:r w:rsidRPr="00454973">
              <w:rPr>
                <w:sz w:val="13"/>
                <w:szCs w:val="13"/>
              </w:rPr>
              <w:t xml:space="preserve">: (370) 418-7593     Belge </w:t>
            </w:r>
            <w:proofErr w:type="spellStart"/>
            <w:r w:rsidRPr="00454973">
              <w:rPr>
                <w:sz w:val="13"/>
                <w:szCs w:val="13"/>
              </w:rPr>
              <w:t>Geçer</w:t>
            </w:r>
            <w:proofErr w:type="spellEnd"/>
            <w:r w:rsidRPr="00454973">
              <w:rPr>
                <w:sz w:val="13"/>
                <w:szCs w:val="13"/>
              </w:rPr>
              <w:t>: (370) 418-8181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BBAF2" w14:textId="549CFE67" w:rsidR="007E0EE2" w:rsidRPr="00454973" w:rsidRDefault="007E0EE2" w:rsidP="009D6EB2">
            <w:pPr>
              <w:jc w:val="right"/>
              <w:rPr>
                <w:sz w:val="13"/>
                <w:szCs w:val="13"/>
              </w:rPr>
            </w:pPr>
            <w:proofErr w:type="spellStart"/>
            <w:r w:rsidRPr="00454973">
              <w:rPr>
                <w:sz w:val="13"/>
              </w:rPr>
              <w:t>Unvanı</w:t>
            </w:r>
            <w:proofErr w:type="spellEnd"/>
            <w:r w:rsidRPr="00454973">
              <w:rPr>
                <w:sz w:val="13"/>
              </w:rPr>
              <w:t xml:space="preserve">: </w:t>
            </w:r>
            <w:proofErr w:type="spellStart"/>
            <w:r w:rsidRPr="00454973">
              <w:rPr>
                <w:sz w:val="13"/>
              </w:rPr>
              <w:t>Bilgisayar</w:t>
            </w:r>
            <w:proofErr w:type="spellEnd"/>
            <w:r w:rsidRPr="00454973">
              <w:rPr>
                <w:sz w:val="13"/>
              </w:rPr>
              <w:t xml:space="preserve"> </w:t>
            </w:r>
            <w:proofErr w:type="spellStart"/>
            <w:r w:rsidRPr="00454973">
              <w:rPr>
                <w:sz w:val="13"/>
              </w:rPr>
              <w:t>İşletmeni</w:t>
            </w:r>
            <w:proofErr w:type="spellEnd"/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2BC40E" w14:textId="3AB7C147" w:rsidR="007E0EE2" w:rsidRPr="007E0EE2" w:rsidRDefault="007E0EE2" w:rsidP="007E0EE2">
            <w:pPr>
              <w:rPr>
                <w:sz w:val="13"/>
                <w:szCs w:val="13"/>
              </w:rPr>
            </w:pPr>
            <w:r>
              <w:rPr>
                <w:noProof/>
              </w:rPr>
              <w:drawing>
                <wp:inline distT="0" distB="0" distL="0" distR="0" wp14:anchorId="367E9EE7" wp14:editId="342DCC1E">
                  <wp:extent cx="778374" cy="778374"/>
                  <wp:effectExtent l="0" t="0" r="3175" b="3175"/>
                  <wp:docPr id="126423510" name="Picture 2082530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_final2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629" cy="812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0EE2" w:rsidRPr="007E0EE2" w14:paraId="73CCA6B0" w14:textId="77777777" w:rsidTr="00454973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14:paraId="4A00B3AB" w14:textId="3D521ABE" w:rsidR="007E0EE2" w:rsidRPr="00454973" w:rsidRDefault="007E0EE2" w:rsidP="007E0EE2">
            <w:pPr>
              <w:rPr>
                <w:sz w:val="13"/>
                <w:szCs w:val="13"/>
              </w:rPr>
            </w:pPr>
            <w:r w:rsidRPr="00454973">
              <w:rPr>
                <w:sz w:val="13"/>
                <w:szCs w:val="13"/>
              </w:rPr>
              <w:t xml:space="preserve">e-Posta: ormanfakultesi@karabuk.edu.tr   İnternet </w:t>
            </w:r>
            <w:proofErr w:type="spellStart"/>
            <w:r w:rsidRPr="00454973">
              <w:rPr>
                <w:sz w:val="13"/>
                <w:szCs w:val="13"/>
              </w:rPr>
              <w:t>Adresi</w:t>
            </w:r>
            <w:proofErr w:type="spellEnd"/>
            <w:r w:rsidRPr="00454973">
              <w:rPr>
                <w:sz w:val="13"/>
                <w:szCs w:val="13"/>
              </w:rPr>
              <w:t>: http://orman.karabuk.edu.tr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7988F" w14:textId="77777777" w:rsidR="007E0EE2" w:rsidRDefault="009D6EB2" w:rsidP="009D6EB2">
            <w:pPr>
              <w:jc w:val="center"/>
              <w:rPr>
                <w:sz w:val="13"/>
              </w:rPr>
            </w:pPr>
            <w:r w:rsidRPr="00454973">
              <w:rPr>
                <w:sz w:val="13"/>
              </w:rPr>
              <w:t xml:space="preserve">                                                              </w:t>
            </w:r>
            <w:r w:rsidR="007E0EE2" w:rsidRPr="00454973">
              <w:rPr>
                <w:sz w:val="13"/>
              </w:rPr>
              <w:t>Tel No: 0 (370) 418-7520</w:t>
            </w:r>
          </w:p>
          <w:p w14:paraId="17F98349" w14:textId="65CED172" w:rsidR="001B5804" w:rsidRPr="001B5804" w:rsidRDefault="001B5804" w:rsidP="001B5804">
            <w:pPr>
              <w:rPr>
                <w:sz w:val="13"/>
                <w:szCs w:val="13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013EA2" w14:textId="77777777" w:rsidR="007E0EE2" w:rsidRPr="007E0EE2" w:rsidRDefault="007E0EE2" w:rsidP="007E0EE2">
            <w:pPr>
              <w:rPr>
                <w:sz w:val="13"/>
                <w:szCs w:val="13"/>
              </w:rPr>
            </w:pPr>
          </w:p>
        </w:tc>
      </w:tr>
      <w:tr w:rsidR="007E0EE2" w:rsidRPr="007E0EE2" w14:paraId="5C2C38F0" w14:textId="77777777" w:rsidTr="00454973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14:paraId="7D069072" w14:textId="279137DD" w:rsidR="007E0EE2" w:rsidRPr="00454973" w:rsidRDefault="007E0EE2" w:rsidP="007E0EE2">
            <w:pPr>
              <w:rPr>
                <w:sz w:val="13"/>
                <w:szCs w:val="13"/>
              </w:rPr>
            </w:pPr>
            <w:r w:rsidRPr="00454973">
              <w:rPr>
                <w:sz w:val="13"/>
                <w:szCs w:val="13"/>
              </w:rPr>
              <w:t>Kep Adresi: karabukuniversitesi@hs01.kep.tr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</w:tcPr>
          <w:p w14:paraId="7FE05A4C" w14:textId="77777777" w:rsidR="007E0EE2" w:rsidRPr="00454973" w:rsidRDefault="007E0EE2" w:rsidP="007E0EE2">
            <w:pPr>
              <w:rPr>
                <w:sz w:val="13"/>
                <w:szCs w:val="13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638683" w14:textId="77777777" w:rsidR="007E0EE2" w:rsidRPr="007E0EE2" w:rsidRDefault="007E0EE2" w:rsidP="007E0EE2">
            <w:pPr>
              <w:rPr>
                <w:sz w:val="13"/>
                <w:szCs w:val="13"/>
              </w:rPr>
            </w:pPr>
          </w:p>
        </w:tc>
      </w:tr>
    </w:tbl>
    <w:p w14:paraId="52D9E019" w14:textId="77777777" w:rsidR="007E0EE2" w:rsidRDefault="007E0EE2" w:rsidP="007E0EE2">
      <w:pPr>
        <w:spacing w:after="40" w:line="240" w:lineRule="auto"/>
        <w:rPr>
          <w:b/>
        </w:rPr>
      </w:pPr>
    </w:p>
    <w:p w14:paraId="0E9F9496" w14:textId="00DDAA46" w:rsidR="00C26C96" w:rsidRDefault="00C26C96" w:rsidP="007E0EE2">
      <w:pPr>
        <w:spacing w:after="40" w:line="240" w:lineRule="auto"/>
        <w:jc w:val="center"/>
      </w:pPr>
      <w:r>
        <w:rPr>
          <w:b/>
          <w:sz w:val="29"/>
        </w:rPr>
        <w:lastRenderedPageBreak/>
        <w:t>İŞ YERİ STAJ SÖZLEŞMESİ</w:t>
      </w:r>
    </w:p>
    <w:tbl>
      <w:tblPr>
        <w:tblW w:w="4999" w:type="pct"/>
        <w:tblLook w:val="04A0" w:firstRow="1" w:lastRow="0" w:firstColumn="1" w:lastColumn="0" w:noHBand="0" w:noVBand="1"/>
      </w:tblPr>
      <w:tblGrid>
        <w:gridCol w:w="1641"/>
        <w:gridCol w:w="963"/>
        <w:gridCol w:w="502"/>
        <w:gridCol w:w="1469"/>
        <w:gridCol w:w="2330"/>
        <w:gridCol w:w="705"/>
        <w:gridCol w:w="1123"/>
        <w:gridCol w:w="1115"/>
      </w:tblGrid>
      <w:tr w:rsidR="00C26C96" w14:paraId="37DCEFD7" w14:textId="77777777" w:rsidTr="00D56BAF">
        <w:trPr>
          <w:trHeight w:hRule="exact" w:val="3146"/>
        </w:trPr>
        <w:tc>
          <w:tcPr>
            <w:tcW w:w="15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bottom"/>
          </w:tcPr>
          <w:p w14:paraId="1B14078D" w14:textId="77777777" w:rsidR="00C26C96" w:rsidRDefault="00D56BAF" w:rsidP="00D56BA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271C01" wp14:editId="046EA815">
                  <wp:extent cx="1412240" cy="1412240"/>
                  <wp:effectExtent l="0" t="0" r="0" b="0"/>
                  <wp:docPr id="1938532316" name="Resim 1" descr="Karabük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rabük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240" cy="141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6A726384" w14:textId="77777777" w:rsidR="00C26C96" w:rsidRDefault="00C26C96" w:rsidP="00D56BAF">
            <w:pPr>
              <w:spacing w:before="20" w:after="0" w:line="228" w:lineRule="auto"/>
              <w:jc w:val="center"/>
            </w:pPr>
            <w:r>
              <w:rPr>
                <w:sz w:val="20"/>
              </w:rPr>
              <w:t>T.C.</w:t>
            </w:r>
            <w:r>
              <w:br/>
            </w:r>
            <w:r>
              <w:rPr>
                <w:b/>
                <w:sz w:val="20"/>
              </w:rPr>
              <w:t>KARABÜK ÜNİVERSİTESİ</w:t>
            </w:r>
            <w:r>
              <w:br/>
            </w:r>
            <w:r>
              <w:rPr>
                <w:b/>
                <w:sz w:val="20"/>
              </w:rPr>
              <w:t>ORMAN FAKÜLTESİ</w:t>
            </w:r>
            <w:r>
              <w:br/>
            </w:r>
            <w:r>
              <w:rPr>
                <w:b/>
                <w:sz w:val="20"/>
              </w:rPr>
              <w:t>DOĞA KORUMA</w:t>
            </w:r>
            <w:r>
              <w:br/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br/>
            </w:r>
            <w:r>
              <w:rPr>
                <w:b/>
                <w:sz w:val="20"/>
              </w:rPr>
              <w:t>MİLLİ PARKLAR GENEL MÜDÜRLÜĞÜ</w:t>
            </w:r>
            <w:r>
              <w:br/>
            </w:r>
            <w:r>
              <w:rPr>
                <w:sz w:val="17"/>
              </w:rPr>
              <w:t>.............................. DKMP BÖLGE MÜDÜRLÜĞÜ</w:t>
            </w:r>
            <w:r>
              <w:br/>
            </w:r>
            <w:r>
              <w:rPr>
                <w:sz w:val="17"/>
              </w:rPr>
              <w:t>..............................DKMP MÜDÜRLÜĞÜ</w:t>
            </w:r>
            <w:r>
              <w:br/>
            </w:r>
            <w:r>
              <w:rPr>
                <w:sz w:val="17"/>
              </w:rPr>
              <w:t>..............................DKMP ŞEFLİĞİ</w:t>
            </w:r>
            <w:r>
              <w:br/>
            </w:r>
            <w:r>
              <w:rPr>
                <w:b/>
                <w:sz w:val="18"/>
              </w:rPr>
              <w:t>İŞ YERİ STAJI SÖZLEŞMESİ</w:t>
            </w:r>
          </w:p>
        </w:tc>
        <w:tc>
          <w:tcPr>
            <w:tcW w:w="14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4160C11B" w14:textId="77777777" w:rsidR="00C26C96" w:rsidRDefault="00C26C96" w:rsidP="00E62B47">
            <w:pPr>
              <w:spacing w:after="0" w:line="240" w:lineRule="auto"/>
              <w:jc w:val="center"/>
              <w:rPr>
                <w:sz w:val="25"/>
              </w:rPr>
            </w:pPr>
            <w:r>
              <w:rPr>
                <w:sz w:val="25"/>
              </w:rPr>
              <w:t>FOTOĞRAF</w:t>
            </w:r>
          </w:p>
        </w:tc>
      </w:tr>
      <w:tr w:rsidR="00C26C96" w14:paraId="76205CA6" w14:textId="77777777" w:rsidTr="00E62B47">
        <w:trPr>
          <w:trHeight w:hRule="exact" w:val="357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31E9EC70" w14:textId="77777777" w:rsidR="00C26C96" w:rsidRDefault="00C26C96" w:rsidP="00E62B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ÖĞRENCİNİN</w:t>
            </w:r>
          </w:p>
        </w:tc>
      </w:tr>
      <w:tr w:rsidR="00C26C96" w14:paraId="597C970A" w14:textId="77777777" w:rsidTr="00E62B47">
        <w:trPr>
          <w:trHeight w:hRule="exact" w:val="311"/>
        </w:trPr>
        <w:tc>
          <w:tcPr>
            <w:tcW w:w="13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28F55F2" w14:textId="77777777" w:rsidR="00C26C96" w:rsidRDefault="00C26C96" w:rsidP="00E62B47">
            <w:pPr>
              <w:spacing w:after="0" w:line="240" w:lineRule="auto"/>
              <w:jc w:val="center"/>
            </w:pPr>
            <w:r>
              <w:rPr>
                <w:sz w:val="23"/>
              </w:rPr>
              <w:t xml:space="preserve">T.C. </w:t>
            </w:r>
            <w:proofErr w:type="spellStart"/>
            <w:r>
              <w:rPr>
                <w:sz w:val="23"/>
              </w:rPr>
              <w:t>Kimlik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Numarası</w:t>
            </w:r>
            <w:proofErr w:type="spellEnd"/>
          </w:p>
        </w:tc>
        <w:tc>
          <w:tcPr>
            <w:tcW w:w="367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FE118AD" w14:textId="77777777" w:rsidR="00C26C96" w:rsidRDefault="00C26C96" w:rsidP="00E62B47">
            <w:pPr>
              <w:spacing w:after="0" w:line="240" w:lineRule="auto"/>
              <w:jc w:val="center"/>
            </w:pPr>
          </w:p>
        </w:tc>
      </w:tr>
      <w:tr w:rsidR="00C26C96" w14:paraId="338706F0" w14:textId="77777777" w:rsidTr="00E62B47">
        <w:trPr>
          <w:trHeight w:hRule="exact" w:val="311"/>
        </w:trPr>
        <w:tc>
          <w:tcPr>
            <w:tcW w:w="13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1BBB2D95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3"/>
              </w:rPr>
              <w:t>Adı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Soyadı</w:t>
            </w:r>
            <w:proofErr w:type="spellEnd"/>
          </w:p>
        </w:tc>
        <w:tc>
          <w:tcPr>
            <w:tcW w:w="367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6D06386" w14:textId="77777777" w:rsidR="00C26C96" w:rsidRDefault="00C26C96" w:rsidP="00E62B47">
            <w:pPr>
              <w:spacing w:after="0" w:line="240" w:lineRule="auto"/>
              <w:jc w:val="center"/>
            </w:pPr>
          </w:p>
        </w:tc>
      </w:tr>
      <w:tr w:rsidR="00C26C96" w14:paraId="0FFB84C7" w14:textId="77777777" w:rsidTr="00E62B47">
        <w:trPr>
          <w:trHeight w:hRule="exact" w:val="311"/>
        </w:trPr>
        <w:tc>
          <w:tcPr>
            <w:tcW w:w="13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E21F762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3"/>
              </w:rPr>
              <w:t>Öğrenci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Numarası</w:t>
            </w:r>
            <w:proofErr w:type="spellEnd"/>
          </w:p>
        </w:tc>
        <w:tc>
          <w:tcPr>
            <w:tcW w:w="10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81C4E68" w14:textId="77777777" w:rsidR="00C26C96" w:rsidRDefault="00C26C96" w:rsidP="00E62B47">
            <w:pPr>
              <w:spacing w:after="0" w:line="240" w:lineRule="auto"/>
              <w:jc w:val="center"/>
            </w:pP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0F8C386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3"/>
              </w:rPr>
              <w:t>Öğretim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Yılı</w:t>
            </w:r>
            <w:proofErr w:type="spellEnd"/>
          </w:p>
        </w:tc>
        <w:tc>
          <w:tcPr>
            <w:tcW w:w="14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271BA0D" w14:textId="77777777" w:rsidR="00C26C96" w:rsidRDefault="00C26C96" w:rsidP="00E62B47">
            <w:pPr>
              <w:spacing w:after="0" w:line="240" w:lineRule="auto"/>
              <w:jc w:val="center"/>
            </w:pPr>
          </w:p>
        </w:tc>
      </w:tr>
      <w:tr w:rsidR="00C26C96" w14:paraId="5ABE61F8" w14:textId="77777777" w:rsidTr="00E62B47">
        <w:trPr>
          <w:trHeight w:hRule="exact" w:val="311"/>
        </w:trPr>
        <w:tc>
          <w:tcPr>
            <w:tcW w:w="13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3F218A1A" w14:textId="77777777" w:rsidR="00C26C96" w:rsidRDefault="00C26C96" w:rsidP="00E62B47">
            <w:pPr>
              <w:spacing w:after="0" w:line="240" w:lineRule="auto"/>
              <w:jc w:val="center"/>
            </w:pPr>
            <w:r>
              <w:rPr>
                <w:sz w:val="23"/>
              </w:rPr>
              <w:t>E-</w:t>
            </w:r>
            <w:proofErr w:type="spellStart"/>
            <w:r>
              <w:rPr>
                <w:sz w:val="23"/>
              </w:rPr>
              <w:t>posta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Adresi</w:t>
            </w:r>
            <w:proofErr w:type="spellEnd"/>
          </w:p>
        </w:tc>
        <w:tc>
          <w:tcPr>
            <w:tcW w:w="10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04BBF00D" w14:textId="77777777" w:rsidR="00C26C96" w:rsidRDefault="00C26C96" w:rsidP="00E62B47">
            <w:pPr>
              <w:spacing w:after="0" w:line="240" w:lineRule="auto"/>
              <w:jc w:val="center"/>
            </w:pP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38F4C5B7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3"/>
              </w:rPr>
              <w:t>Telefon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Numarası</w:t>
            </w:r>
            <w:proofErr w:type="spellEnd"/>
          </w:p>
        </w:tc>
        <w:tc>
          <w:tcPr>
            <w:tcW w:w="14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2151D0A7" w14:textId="77777777" w:rsidR="00C26C96" w:rsidRDefault="00C26C96" w:rsidP="00E62B47">
            <w:pPr>
              <w:spacing w:after="0" w:line="240" w:lineRule="auto"/>
              <w:jc w:val="center"/>
            </w:pPr>
          </w:p>
        </w:tc>
      </w:tr>
      <w:tr w:rsidR="00C26C96" w14:paraId="371C36CE" w14:textId="77777777" w:rsidTr="00E62B47">
        <w:trPr>
          <w:trHeight w:hRule="exact" w:val="538"/>
        </w:trPr>
        <w:tc>
          <w:tcPr>
            <w:tcW w:w="13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4C155FD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3"/>
              </w:rPr>
              <w:t>İkametgah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Adresi</w:t>
            </w:r>
            <w:proofErr w:type="spellEnd"/>
          </w:p>
        </w:tc>
        <w:tc>
          <w:tcPr>
            <w:tcW w:w="367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180C9E29" w14:textId="77777777" w:rsidR="00C26C96" w:rsidRDefault="00C26C96" w:rsidP="00E62B47">
            <w:pPr>
              <w:spacing w:after="0" w:line="240" w:lineRule="auto"/>
              <w:jc w:val="center"/>
            </w:pPr>
          </w:p>
        </w:tc>
      </w:tr>
      <w:tr w:rsidR="00C26C96" w14:paraId="5726E181" w14:textId="77777777" w:rsidTr="00E62B47">
        <w:trPr>
          <w:trHeight w:hRule="exact" w:val="34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06F413F" w14:textId="77777777" w:rsidR="00C26C96" w:rsidRDefault="00C26C96" w:rsidP="00E62B47">
            <w:pPr>
              <w:spacing w:after="0" w:line="240" w:lineRule="auto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STAJ YAPILAN .................................................DKMP MÜDÜRLÜĞÜ'NÜN</w:t>
            </w:r>
          </w:p>
        </w:tc>
      </w:tr>
      <w:tr w:rsidR="00C26C96" w14:paraId="13891168" w14:textId="77777777" w:rsidTr="00E62B47">
        <w:trPr>
          <w:trHeight w:hRule="exact" w:val="311"/>
        </w:trPr>
        <w:tc>
          <w:tcPr>
            <w:tcW w:w="13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09A606FB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2"/>
              </w:rPr>
              <w:t>Adı</w:t>
            </w:r>
            <w:proofErr w:type="spellEnd"/>
          </w:p>
        </w:tc>
        <w:tc>
          <w:tcPr>
            <w:tcW w:w="367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41667AFD" w14:textId="77777777" w:rsidR="00C26C96" w:rsidRDefault="00C26C96" w:rsidP="00E62B47">
            <w:pPr>
              <w:spacing w:after="0" w:line="240" w:lineRule="auto"/>
              <w:jc w:val="center"/>
            </w:pPr>
          </w:p>
        </w:tc>
      </w:tr>
      <w:tr w:rsidR="00C26C96" w14:paraId="7ECE7C96" w14:textId="77777777" w:rsidTr="00E62B47">
        <w:trPr>
          <w:trHeight w:hRule="exact" w:val="311"/>
        </w:trPr>
        <w:tc>
          <w:tcPr>
            <w:tcW w:w="13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0C6D7FED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2"/>
              </w:rPr>
              <w:t>Adresi</w:t>
            </w:r>
            <w:proofErr w:type="spellEnd"/>
          </w:p>
        </w:tc>
        <w:tc>
          <w:tcPr>
            <w:tcW w:w="367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FD162F7" w14:textId="77777777" w:rsidR="00C26C96" w:rsidRDefault="00C26C96" w:rsidP="00E62B47">
            <w:pPr>
              <w:spacing w:after="0" w:line="240" w:lineRule="auto"/>
              <w:jc w:val="center"/>
            </w:pPr>
          </w:p>
        </w:tc>
      </w:tr>
      <w:tr w:rsidR="00C26C96" w14:paraId="5FF17EE8" w14:textId="77777777" w:rsidTr="00E62B47">
        <w:trPr>
          <w:trHeight w:hRule="exact" w:val="311"/>
        </w:trPr>
        <w:tc>
          <w:tcPr>
            <w:tcW w:w="13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28E850C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2"/>
              </w:rPr>
              <w:t>Üretim</w:t>
            </w:r>
            <w:proofErr w:type="spellEnd"/>
            <w:r>
              <w:rPr>
                <w:sz w:val="22"/>
              </w:rPr>
              <w:t xml:space="preserve">/Hizmet </w:t>
            </w:r>
            <w:proofErr w:type="spellStart"/>
            <w:r>
              <w:rPr>
                <w:sz w:val="22"/>
              </w:rPr>
              <w:t>Alanı</w:t>
            </w:r>
            <w:proofErr w:type="spellEnd"/>
          </w:p>
        </w:tc>
        <w:tc>
          <w:tcPr>
            <w:tcW w:w="367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4092EF42" w14:textId="77777777" w:rsidR="00C26C96" w:rsidRDefault="00C26C96" w:rsidP="00E62B47">
            <w:pPr>
              <w:spacing w:after="0" w:line="240" w:lineRule="auto"/>
              <w:jc w:val="center"/>
            </w:pPr>
          </w:p>
        </w:tc>
      </w:tr>
      <w:tr w:rsidR="00C26C96" w14:paraId="7DEE0BDA" w14:textId="77777777" w:rsidTr="00E62B47">
        <w:trPr>
          <w:trHeight w:hRule="exact" w:val="311"/>
        </w:trPr>
        <w:tc>
          <w:tcPr>
            <w:tcW w:w="13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4E9E7282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2"/>
              </w:rPr>
              <w:t>Telefon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Numarası</w:t>
            </w:r>
            <w:proofErr w:type="spellEnd"/>
          </w:p>
        </w:tc>
        <w:tc>
          <w:tcPr>
            <w:tcW w:w="10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2F9BB21B" w14:textId="77777777" w:rsidR="00C26C96" w:rsidRDefault="00C26C96" w:rsidP="00E62B47">
            <w:pPr>
              <w:spacing w:after="0" w:line="240" w:lineRule="auto"/>
              <w:jc w:val="center"/>
            </w:pP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030C773A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2"/>
              </w:rPr>
              <w:t>Faks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Numarası</w:t>
            </w:r>
            <w:proofErr w:type="spellEnd"/>
          </w:p>
        </w:tc>
        <w:tc>
          <w:tcPr>
            <w:tcW w:w="14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10468F24" w14:textId="77777777" w:rsidR="00C26C96" w:rsidRDefault="00C26C96" w:rsidP="00E62B47">
            <w:pPr>
              <w:spacing w:after="0" w:line="240" w:lineRule="auto"/>
              <w:jc w:val="center"/>
            </w:pPr>
          </w:p>
        </w:tc>
      </w:tr>
      <w:tr w:rsidR="00C26C96" w14:paraId="43849193" w14:textId="77777777" w:rsidTr="00E62B47">
        <w:trPr>
          <w:trHeight w:hRule="exact" w:val="311"/>
        </w:trPr>
        <w:tc>
          <w:tcPr>
            <w:tcW w:w="13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3049AEBF" w14:textId="77777777" w:rsidR="00C26C96" w:rsidRDefault="00C26C96" w:rsidP="00E62B47">
            <w:pPr>
              <w:spacing w:after="0" w:line="240" w:lineRule="auto"/>
              <w:jc w:val="center"/>
            </w:pPr>
            <w:r>
              <w:rPr>
                <w:sz w:val="22"/>
              </w:rPr>
              <w:t>E-</w:t>
            </w:r>
            <w:proofErr w:type="spellStart"/>
            <w:r>
              <w:rPr>
                <w:sz w:val="22"/>
              </w:rPr>
              <w:t>posta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Adresi</w:t>
            </w:r>
            <w:proofErr w:type="spellEnd"/>
          </w:p>
        </w:tc>
        <w:tc>
          <w:tcPr>
            <w:tcW w:w="10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15C1954E" w14:textId="77777777" w:rsidR="00C26C96" w:rsidRDefault="00C26C96" w:rsidP="00E62B47">
            <w:pPr>
              <w:spacing w:after="0" w:line="240" w:lineRule="auto"/>
              <w:jc w:val="center"/>
            </w:pP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3E89827D" w14:textId="77777777" w:rsidR="00C26C96" w:rsidRDefault="00C26C96" w:rsidP="00E62B47">
            <w:pPr>
              <w:spacing w:after="0" w:line="240" w:lineRule="auto"/>
              <w:jc w:val="center"/>
            </w:pPr>
            <w:r>
              <w:rPr>
                <w:sz w:val="22"/>
              </w:rPr>
              <w:t xml:space="preserve">Web </w:t>
            </w:r>
            <w:proofErr w:type="spellStart"/>
            <w:r>
              <w:rPr>
                <w:sz w:val="22"/>
              </w:rPr>
              <w:t>Adresi</w:t>
            </w:r>
            <w:proofErr w:type="spellEnd"/>
          </w:p>
        </w:tc>
        <w:tc>
          <w:tcPr>
            <w:tcW w:w="14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3C5FD53E" w14:textId="77777777" w:rsidR="00C26C96" w:rsidRDefault="00C26C96" w:rsidP="00E62B47">
            <w:pPr>
              <w:spacing w:after="0" w:line="240" w:lineRule="auto"/>
              <w:jc w:val="center"/>
            </w:pPr>
          </w:p>
        </w:tc>
      </w:tr>
      <w:tr w:rsidR="00C26C96" w14:paraId="378F5813" w14:textId="77777777" w:rsidTr="00E62B47">
        <w:trPr>
          <w:trHeight w:hRule="exact" w:val="266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4FD19D60" w14:textId="77777777" w:rsidR="00C26C96" w:rsidRDefault="00C26C96" w:rsidP="00E62B47">
            <w:pPr>
              <w:spacing w:after="0" w:line="240" w:lineRule="auto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STAJIN</w:t>
            </w:r>
          </w:p>
        </w:tc>
      </w:tr>
      <w:tr w:rsidR="00C26C96" w14:paraId="5C7B3437" w14:textId="77777777" w:rsidTr="00E62B47">
        <w:trPr>
          <w:trHeight w:hRule="exact" w:val="379"/>
        </w:trPr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11328F78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2"/>
              </w:rPr>
              <w:t>Başlama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Tarihi</w:t>
            </w:r>
            <w:proofErr w:type="spellEnd"/>
          </w:p>
        </w:tc>
        <w:tc>
          <w:tcPr>
            <w:tcW w:w="7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BB6BBC5" w14:textId="77777777" w:rsidR="00C26C96" w:rsidRDefault="00C26C96" w:rsidP="00E62B47">
            <w:pPr>
              <w:spacing w:after="0" w:line="240" w:lineRule="auto"/>
              <w:jc w:val="center"/>
            </w:pPr>
          </w:p>
          <w:p w14:paraId="0C4E51DB" w14:textId="77777777" w:rsidR="00C26C96" w:rsidRDefault="00C26C96" w:rsidP="00E62B47">
            <w:pPr>
              <w:spacing w:after="0" w:line="240" w:lineRule="auto"/>
              <w:jc w:val="center"/>
            </w:pPr>
          </w:p>
          <w:p w14:paraId="33A6F781" w14:textId="77777777" w:rsidR="00C26C96" w:rsidRDefault="00C26C96" w:rsidP="00E62B47">
            <w:pPr>
              <w:spacing w:after="0" w:line="240" w:lineRule="auto"/>
              <w:jc w:val="center"/>
            </w:pPr>
          </w:p>
          <w:p w14:paraId="2771EB81" w14:textId="77777777" w:rsidR="00C26C96" w:rsidRDefault="00C26C96" w:rsidP="00E62B47">
            <w:pPr>
              <w:spacing w:after="0" w:line="240" w:lineRule="auto"/>
              <w:jc w:val="center"/>
            </w:pPr>
          </w:p>
          <w:p w14:paraId="58646CF5" w14:textId="77777777" w:rsidR="00C26C96" w:rsidRDefault="00C26C96" w:rsidP="00E62B47">
            <w:pPr>
              <w:spacing w:after="0" w:line="240" w:lineRule="auto"/>
              <w:jc w:val="center"/>
            </w:pPr>
          </w:p>
          <w:p w14:paraId="1FB4DC95" w14:textId="77777777" w:rsidR="00C26C96" w:rsidRDefault="00C26C96" w:rsidP="00E62B47">
            <w:pPr>
              <w:spacing w:after="0" w:line="240" w:lineRule="auto"/>
              <w:jc w:val="center"/>
            </w:pPr>
          </w:p>
          <w:p w14:paraId="787EF0FB" w14:textId="77777777" w:rsidR="00C26C96" w:rsidRDefault="00C26C96" w:rsidP="00E62B47">
            <w:pPr>
              <w:spacing w:after="0" w:line="240" w:lineRule="auto"/>
              <w:jc w:val="center"/>
            </w:pPr>
          </w:p>
          <w:p w14:paraId="38EFB782" w14:textId="77777777" w:rsidR="00C26C96" w:rsidRDefault="00C26C96" w:rsidP="00E62B47">
            <w:pPr>
              <w:spacing w:after="0" w:line="240" w:lineRule="auto"/>
              <w:jc w:val="center"/>
            </w:pP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F5FC679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2"/>
              </w:rPr>
              <w:t>Bitiş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Tarihi</w:t>
            </w:r>
            <w:proofErr w:type="spellEnd"/>
          </w:p>
        </w:tc>
        <w:tc>
          <w:tcPr>
            <w:tcW w:w="15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84DFE66" w14:textId="77777777" w:rsidR="00C26C96" w:rsidRDefault="00C26C96" w:rsidP="00E62B47">
            <w:pPr>
              <w:spacing w:after="0" w:line="240" w:lineRule="auto"/>
              <w:jc w:val="center"/>
            </w:pP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63258537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2"/>
              </w:rPr>
              <w:t>Süresi</w:t>
            </w:r>
            <w:proofErr w:type="spellEnd"/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47A0E" w14:textId="77777777" w:rsidR="00C26C96" w:rsidRDefault="00C26C96" w:rsidP="00E62B47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26C96" w14:paraId="24EB95F2" w14:textId="77777777" w:rsidTr="00E62B47">
        <w:trPr>
          <w:trHeight w:hRule="exact" w:val="294"/>
        </w:trPr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D8F069B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1"/>
              </w:rPr>
              <w:t>Staj</w:t>
            </w:r>
            <w:proofErr w:type="spellEnd"/>
            <w:r>
              <w:t xml:space="preserve"> </w:t>
            </w:r>
            <w:proofErr w:type="spellStart"/>
            <w:r>
              <w:rPr>
                <w:sz w:val="21"/>
              </w:rPr>
              <w:t>Günleri</w:t>
            </w:r>
            <w:proofErr w:type="spellEnd"/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2FD6656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1"/>
              </w:rPr>
              <w:t>Pazartesi</w:t>
            </w:r>
            <w:proofErr w:type="spellEnd"/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E4BDF29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1"/>
              </w:rPr>
              <w:t>Salı</w:t>
            </w:r>
            <w:proofErr w:type="spellEnd"/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3FBD13B7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1"/>
              </w:rPr>
              <w:t>Çarşamba</w:t>
            </w:r>
            <w:proofErr w:type="spellEnd"/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3AA3C01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1"/>
              </w:rPr>
              <w:t>Perşembe</w:t>
            </w:r>
            <w:proofErr w:type="spellEnd"/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44CCDB1D" w14:textId="77777777" w:rsidR="00C26C96" w:rsidRDefault="00C26C96" w:rsidP="00E62B47">
            <w:pPr>
              <w:spacing w:after="0" w:line="240" w:lineRule="auto"/>
              <w:jc w:val="center"/>
            </w:pPr>
            <w:r>
              <w:rPr>
                <w:sz w:val="21"/>
              </w:rPr>
              <w:t>Cuma</w:t>
            </w:r>
          </w:p>
        </w:tc>
        <w:tc>
          <w:tcPr>
            <w:tcW w:w="11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01FEBED5" w14:textId="77777777" w:rsidR="00C26C96" w:rsidRDefault="00C26C96" w:rsidP="00E62B47">
            <w:pPr>
              <w:spacing w:after="0" w:line="240" w:lineRule="auto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Cumartesi</w:t>
            </w:r>
            <w:proofErr w:type="spellEnd"/>
          </w:p>
        </w:tc>
      </w:tr>
      <w:tr w:rsidR="00C26C96" w14:paraId="408B4AB6" w14:textId="77777777" w:rsidTr="00E62B47">
        <w:trPr>
          <w:trHeight w:hRule="exact" w:val="294"/>
        </w:trPr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CE430F7" w14:textId="77777777" w:rsidR="00C26C96" w:rsidRDefault="00C26C96" w:rsidP="00E62B47">
            <w:pPr>
              <w:spacing w:after="0" w:line="240" w:lineRule="auto"/>
              <w:jc w:val="center"/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9377295" w14:textId="77777777" w:rsidR="00C26C96" w:rsidRDefault="00C26C96" w:rsidP="00E62B47">
            <w:pPr>
              <w:spacing w:after="0" w:line="240" w:lineRule="auto"/>
              <w:jc w:val="center"/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3F33ABE6" w14:textId="77777777" w:rsidR="00C26C96" w:rsidRDefault="00C26C96" w:rsidP="00E62B47">
            <w:pPr>
              <w:spacing w:after="0" w:line="240" w:lineRule="auto"/>
              <w:jc w:val="center"/>
            </w:pP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3C56745E" w14:textId="77777777" w:rsidR="00C26C96" w:rsidRDefault="00C26C96" w:rsidP="00E62B47">
            <w:pPr>
              <w:spacing w:after="0" w:line="240" w:lineRule="auto"/>
              <w:jc w:val="center"/>
            </w:pP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BBAFD82" w14:textId="77777777" w:rsidR="00C26C96" w:rsidRDefault="00C26C96" w:rsidP="00E62B47">
            <w:pPr>
              <w:spacing w:after="0" w:line="240" w:lineRule="auto"/>
              <w:jc w:val="center"/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2F9C4962" w14:textId="77777777" w:rsidR="00C26C96" w:rsidRDefault="00C26C96" w:rsidP="00E62B47">
            <w:pPr>
              <w:spacing w:after="0" w:line="240" w:lineRule="auto"/>
              <w:jc w:val="center"/>
            </w:pPr>
          </w:p>
        </w:tc>
        <w:tc>
          <w:tcPr>
            <w:tcW w:w="11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19B7F052" w14:textId="77777777" w:rsidR="00C26C96" w:rsidRDefault="00C26C96" w:rsidP="00E62B47">
            <w:pPr>
              <w:spacing w:after="0" w:line="240" w:lineRule="auto"/>
              <w:jc w:val="center"/>
            </w:pPr>
          </w:p>
        </w:tc>
      </w:tr>
      <w:tr w:rsidR="00C26C96" w14:paraId="275ADA4C" w14:textId="77777777" w:rsidTr="00E62B47">
        <w:trPr>
          <w:trHeight w:val="1323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3ABE088D" w14:textId="77777777" w:rsidR="00C26C96" w:rsidRDefault="00C26C96" w:rsidP="00E62B47">
            <w:pPr>
              <w:spacing w:after="0" w:line="252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İŞVEREN VEYA YETKİLİ ........................................ DKMP BÖLGE MÜDÜRLÜĞÜ</w:t>
            </w:r>
            <w:r>
              <w:br/>
            </w:r>
            <w:r>
              <w:rPr>
                <w:b/>
                <w:sz w:val="22"/>
              </w:rPr>
              <w:t>............................................................... DKMP MÜDÜRLÜĞÜ</w:t>
            </w:r>
            <w:r>
              <w:br/>
            </w:r>
            <w:r>
              <w:rPr>
                <w:b/>
                <w:sz w:val="22"/>
              </w:rPr>
              <w:t>............................................................... DKMP ŞEFLİĞİ</w:t>
            </w:r>
          </w:p>
        </w:tc>
      </w:tr>
      <w:tr w:rsidR="00C26C96" w14:paraId="3560B097" w14:textId="77777777" w:rsidTr="00E62B47">
        <w:trPr>
          <w:trHeight w:hRule="exact" w:val="311"/>
        </w:trPr>
        <w:tc>
          <w:tcPr>
            <w:tcW w:w="15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63755D9D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2"/>
              </w:rPr>
              <w:t>Adı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Soyadı</w:t>
            </w:r>
            <w:proofErr w:type="spellEnd"/>
          </w:p>
        </w:tc>
        <w:tc>
          <w:tcPr>
            <w:tcW w:w="19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28953F3B" w14:textId="77777777" w:rsidR="00C26C96" w:rsidRDefault="00C26C96" w:rsidP="00E62B47">
            <w:pPr>
              <w:spacing w:after="0" w:line="240" w:lineRule="auto"/>
              <w:jc w:val="center"/>
            </w:pPr>
          </w:p>
        </w:tc>
        <w:tc>
          <w:tcPr>
            <w:tcW w:w="149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00A78331" w14:textId="77777777" w:rsidR="00C26C96" w:rsidRDefault="00C26C96" w:rsidP="00E62B4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Tarih, </w:t>
            </w:r>
            <w:proofErr w:type="spellStart"/>
            <w:r>
              <w:rPr>
                <w:sz w:val="22"/>
              </w:rPr>
              <w:t>İmza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Kaşe</w:t>
            </w:r>
            <w:proofErr w:type="spellEnd"/>
          </w:p>
        </w:tc>
      </w:tr>
      <w:tr w:rsidR="00C26C96" w14:paraId="3B1B196C" w14:textId="77777777" w:rsidTr="00E62B47">
        <w:trPr>
          <w:trHeight w:hRule="exact" w:val="311"/>
        </w:trPr>
        <w:tc>
          <w:tcPr>
            <w:tcW w:w="15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96356C3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2"/>
              </w:rPr>
              <w:t>Görevi</w:t>
            </w:r>
            <w:proofErr w:type="spellEnd"/>
          </w:p>
        </w:tc>
        <w:tc>
          <w:tcPr>
            <w:tcW w:w="19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3046E3D" w14:textId="77777777" w:rsidR="00C26C96" w:rsidRDefault="00C26C96" w:rsidP="00E62B47">
            <w:pPr>
              <w:spacing w:after="0" w:line="240" w:lineRule="auto"/>
              <w:jc w:val="center"/>
            </w:pPr>
          </w:p>
        </w:tc>
        <w:tc>
          <w:tcPr>
            <w:tcW w:w="1494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6C05F1D3" w14:textId="77777777" w:rsidR="00C26C96" w:rsidRDefault="00C26C96" w:rsidP="00E62B47">
            <w:pPr>
              <w:jc w:val="center"/>
            </w:pPr>
          </w:p>
        </w:tc>
      </w:tr>
      <w:tr w:rsidR="00C26C96" w14:paraId="65C594EB" w14:textId="77777777" w:rsidTr="00E62B47">
        <w:trPr>
          <w:trHeight w:hRule="exact" w:val="311"/>
        </w:trPr>
        <w:tc>
          <w:tcPr>
            <w:tcW w:w="15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19AB221F" w14:textId="77777777" w:rsidR="00C26C96" w:rsidRDefault="00C26C96" w:rsidP="00E62B47">
            <w:pPr>
              <w:spacing w:after="0" w:line="240" w:lineRule="auto"/>
              <w:jc w:val="center"/>
            </w:pPr>
            <w:r>
              <w:rPr>
                <w:sz w:val="22"/>
              </w:rPr>
              <w:t>E-</w:t>
            </w:r>
            <w:proofErr w:type="spellStart"/>
            <w:r>
              <w:rPr>
                <w:sz w:val="22"/>
              </w:rPr>
              <w:t>posta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Adresi</w:t>
            </w:r>
            <w:proofErr w:type="spellEnd"/>
          </w:p>
        </w:tc>
        <w:tc>
          <w:tcPr>
            <w:tcW w:w="19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548C997" w14:textId="77777777" w:rsidR="00C26C96" w:rsidRDefault="00C26C96" w:rsidP="00E62B47">
            <w:pPr>
              <w:spacing w:after="0" w:line="240" w:lineRule="auto"/>
              <w:jc w:val="center"/>
            </w:pPr>
          </w:p>
        </w:tc>
        <w:tc>
          <w:tcPr>
            <w:tcW w:w="1494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646A86E3" w14:textId="77777777" w:rsidR="00C26C96" w:rsidRDefault="00C26C96" w:rsidP="00E62B47">
            <w:pPr>
              <w:jc w:val="center"/>
            </w:pPr>
          </w:p>
        </w:tc>
      </w:tr>
      <w:tr w:rsidR="00C26C96" w14:paraId="2D0FFBD0" w14:textId="77777777" w:rsidTr="00E62B47">
        <w:trPr>
          <w:trHeight w:hRule="exact" w:val="311"/>
        </w:trPr>
        <w:tc>
          <w:tcPr>
            <w:tcW w:w="15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67EEEF22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2"/>
              </w:rPr>
              <w:t>İşveren</w:t>
            </w:r>
            <w:proofErr w:type="spellEnd"/>
            <w:r>
              <w:rPr>
                <w:sz w:val="22"/>
              </w:rPr>
              <w:t xml:space="preserve"> SGK </w:t>
            </w:r>
            <w:proofErr w:type="spellStart"/>
            <w:r>
              <w:rPr>
                <w:sz w:val="22"/>
              </w:rPr>
              <w:t>Tescil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Numarası</w:t>
            </w:r>
            <w:proofErr w:type="spellEnd"/>
          </w:p>
        </w:tc>
        <w:tc>
          <w:tcPr>
            <w:tcW w:w="19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458DD8B" w14:textId="77777777" w:rsidR="00C26C96" w:rsidRDefault="00C26C96" w:rsidP="00E62B47">
            <w:pPr>
              <w:spacing w:after="0" w:line="240" w:lineRule="auto"/>
              <w:jc w:val="center"/>
            </w:pPr>
          </w:p>
        </w:tc>
        <w:tc>
          <w:tcPr>
            <w:tcW w:w="1494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037F070" w14:textId="77777777" w:rsidR="00C26C96" w:rsidRDefault="00C26C96" w:rsidP="00E62B47">
            <w:pPr>
              <w:jc w:val="center"/>
            </w:pPr>
          </w:p>
        </w:tc>
      </w:tr>
    </w:tbl>
    <w:p w14:paraId="593C2F9B" w14:textId="77777777" w:rsidR="002B29DA" w:rsidRDefault="00B20E84" w:rsidP="00C26C96">
      <w:pPr>
        <w:spacing w:before="40" w:after="40" w:line="240" w:lineRule="auto"/>
        <w:jc w:val="center"/>
      </w:pPr>
      <w:r>
        <w:rPr>
          <w:b/>
        </w:rPr>
        <w:t>GENEL HÜKÜMLER</w:t>
      </w:r>
    </w:p>
    <w:p w14:paraId="74FB2D5D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MADDE 1- Bu </w:t>
      </w:r>
      <w:proofErr w:type="spellStart"/>
      <w:r>
        <w:rPr>
          <w:sz w:val="22"/>
        </w:rPr>
        <w:t>sözleşme</w:t>
      </w:r>
      <w:proofErr w:type="spellEnd"/>
      <w:r>
        <w:rPr>
          <w:sz w:val="22"/>
        </w:rPr>
        <w:t xml:space="preserve">, 3308 </w:t>
      </w:r>
      <w:proofErr w:type="spellStart"/>
      <w:r>
        <w:rPr>
          <w:sz w:val="22"/>
        </w:rPr>
        <w:t>sayılı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Mesleki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Eğitim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Kanunu'na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uygun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olarak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mesleki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teknik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eğitim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yapan</w:t>
      </w:r>
      <w:proofErr w:type="spellEnd"/>
      <w:r>
        <w:rPr>
          <w:sz w:val="22"/>
        </w:rPr>
        <w:t xml:space="preserve"> program </w:t>
      </w:r>
      <w:proofErr w:type="spellStart"/>
      <w:r>
        <w:rPr>
          <w:sz w:val="22"/>
        </w:rPr>
        <w:t>öğrencilerinin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işletmelerde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yapılacak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stajının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esaslarını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düzenlemek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amacıyla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Karabük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Üniversitesi</w:t>
      </w:r>
      <w:proofErr w:type="spellEnd"/>
      <w:r>
        <w:rPr>
          <w:sz w:val="22"/>
        </w:rPr>
        <w:t xml:space="preserve"> Orman Fakültesi, </w:t>
      </w:r>
      <w:proofErr w:type="spellStart"/>
      <w:r>
        <w:rPr>
          <w:sz w:val="22"/>
        </w:rPr>
        <w:t>işveren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arasında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imzalanır</w:t>
      </w:r>
      <w:proofErr w:type="spellEnd"/>
      <w:r>
        <w:rPr>
          <w:sz w:val="22"/>
        </w:rPr>
        <w:t>.</w:t>
      </w:r>
    </w:p>
    <w:p w14:paraId="630843BE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MADDE 2- </w:t>
      </w:r>
      <w:proofErr w:type="spellStart"/>
      <w:r>
        <w:rPr>
          <w:sz w:val="22"/>
        </w:rPr>
        <w:t>Üç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nüsha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olarak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düzenlenen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taraflarca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imzalanan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sözleşmenin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bir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nüshası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Karabük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Üniversitesi</w:t>
      </w:r>
      <w:proofErr w:type="spellEnd"/>
      <w:r>
        <w:rPr>
          <w:sz w:val="22"/>
        </w:rPr>
        <w:t xml:space="preserve"> Orman Fakültesinde, </w:t>
      </w:r>
      <w:proofErr w:type="spellStart"/>
      <w:r>
        <w:rPr>
          <w:sz w:val="22"/>
        </w:rPr>
        <w:t>bir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nüshası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işletmede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bir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nüshası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bulunur</w:t>
      </w:r>
      <w:proofErr w:type="spellEnd"/>
      <w:r>
        <w:rPr>
          <w:sz w:val="22"/>
        </w:rPr>
        <w:t>.</w:t>
      </w:r>
    </w:p>
    <w:p w14:paraId="4F1BACB6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MADDE 3- </w:t>
      </w:r>
      <w:proofErr w:type="spellStart"/>
      <w:r>
        <w:rPr>
          <w:sz w:val="22"/>
        </w:rPr>
        <w:t>İşletmelerde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Karabük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Üniversitesi</w:t>
      </w:r>
      <w:proofErr w:type="spellEnd"/>
      <w:r>
        <w:rPr>
          <w:sz w:val="22"/>
        </w:rPr>
        <w:t xml:space="preserve"> Orman Fakültesi </w:t>
      </w:r>
      <w:proofErr w:type="spellStart"/>
      <w:r>
        <w:rPr>
          <w:sz w:val="22"/>
        </w:rPr>
        <w:t>akademik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takvimine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planlanır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yapılır</w:t>
      </w:r>
      <w:proofErr w:type="spellEnd"/>
      <w:r>
        <w:rPr>
          <w:sz w:val="22"/>
        </w:rPr>
        <w:t>.</w:t>
      </w:r>
    </w:p>
    <w:p w14:paraId="73BD900A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lastRenderedPageBreak/>
        <w:t xml:space="preserve">MADDE 4-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sırasında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kusurundan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dolayı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meydana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gelebilecek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kazaları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meslek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hastalıklarından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işveren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işveren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vekili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sorumludur</w:t>
      </w:r>
      <w:proofErr w:type="spellEnd"/>
      <w:r>
        <w:rPr>
          <w:sz w:val="22"/>
        </w:rPr>
        <w:t>.</w:t>
      </w:r>
    </w:p>
    <w:p w14:paraId="4A4BCC3D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MADDE 5- </w:t>
      </w:r>
      <w:proofErr w:type="spellStart"/>
      <w:r>
        <w:rPr>
          <w:sz w:val="22"/>
        </w:rPr>
        <w:t>İşletmelerde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Karabük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Üniversitesi</w:t>
      </w:r>
      <w:proofErr w:type="spellEnd"/>
      <w:r>
        <w:rPr>
          <w:sz w:val="22"/>
        </w:rPr>
        <w:t xml:space="preserve"> Orman Fakültesi </w:t>
      </w:r>
      <w:proofErr w:type="spellStart"/>
      <w:r>
        <w:rPr>
          <w:sz w:val="22"/>
        </w:rPr>
        <w:t>Öğrenci</w:t>
      </w:r>
      <w:proofErr w:type="spellEnd"/>
      <w:r>
        <w:rPr>
          <w:sz w:val="22"/>
        </w:rPr>
        <w:t xml:space="preserve"> Staj Yönetmeliği, </w:t>
      </w:r>
      <w:proofErr w:type="spellStart"/>
      <w:r>
        <w:rPr>
          <w:sz w:val="22"/>
        </w:rPr>
        <w:t>ilgili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birimin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Yönergesi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3308 </w:t>
      </w:r>
      <w:proofErr w:type="spellStart"/>
      <w:r>
        <w:rPr>
          <w:sz w:val="22"/>
        </w:rPr>
        <w:t>sayılı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Mesleki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Eğitim</w:t>
      </w:r>
      <w:proofErr w:type="spellEnd"/>
      <w:r>
        <w:rPr>
          <w:sz w:val="22"/>
        </w:rPr>
        <w:t xml:space="preserve"> Kanunu </w:t>
      </w:r>
      <w:proofErr w:type="spellStart"/>
      <w:r>
        <w:rPr>
          <w:sz w:val="22"/>
        </w:rPr>
        <w:t>hükümlerine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yürütülür</w:t>
      </w:r>
      <w:proofErr w:type="spellEnd"/>
      <w:r>
        <w:rPr>
          <w:sz w:val="22"/>
        </w:rPr>
        <w:t>.</w:t>
      </w:r>
    </w:p>
    <w:p w14:paraId="58E71CB2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MADDE 7- </w:t>
      </w:r>
      <w:proofErr w:type="spellStart"/>
      <w:r>
        <w:rPr>
          <w:sz w:val="22"/>
        </w:rPr>
        <w:t>Karabük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Üniversitesi</w:t>
      </w:r>
      <w:proofErr w:type="spellEnd"/>
      <w:r>
        <w:rPr>
          <w:sz w:val="22"/>
        </w:rPr>
        <w:t xml:space="preserve"> Orman Fakültesi </w:t>
      </w:r>
      <w:proofErr w:type="spellStart"/>
      <w:r>
        <w:rPr>
          <w:sz w:val="22"/>
        </w:rPr>
        <w:t>akademik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takvimine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uygun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olarak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başladığı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tarihten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itibaren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yürürlüğe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girmek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üzere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taraflarca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imzalanan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sözleşme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stajını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tamamladığı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tarihe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kadar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geçerlidir</w:t>
      </w:r>
      <w:proofErr w:type="spellEnd"/>
      <w:r>
        <w:rPr>
          <w:sz w:val="22"/>
        </w:rPr>
        <w:t>.</w:t>
      </w:r>
    </w:p>
    <w:p w14:paraId="3544BF04" w14:textId="77777777" w:rsidR="002B29DA" w:rsidRDefault="00B20E84">
      <w:pPr>
        <w:spacing w:after="20" w:line="240" w:lineRule="auto"/>
      </w:pPr>
      <w:r>
        <w:rPr>
          <w:b/>
          <w:sz w:val="22"/>
        </w:rPr>
        <w:t>SÖZLEŞMENİN FESHİ</w:t>
      </w:r>
    </w:p>
    <w:p w14:paraId="2960DAF0" w14:textId="77777777" w:rsidR="002B29DA" w:rsidRDefault="00B20E84">
      <w:pPr>
        <w:spacing w:after="20" w:line="240" w:lineRule="auto"/>
        <w:ind w:firstLine="567"/>
        <w:jc w:val="both"/>
      </w:pPr>
      <w:r>
        <w:rPr>
          <w:sz w:val="22"/>
        </w:rPr>
        <w:t xml:space="preserve">MADDE 8- </w:t>
      </w:r>
      <w:proofErr w:type="spellStart"/>
      <w:r>
        <w:rPr>
          <w:sz w:val="22"/>
        </w:rPr>
        <w:t>Sözleşme</w:t>
      </w:r>
      <w:proofErr w:type="spellEnd"/>
      <w:r>
        <w:rPr>
          <w:sz w:val="22"/>
        </w:rPr>
        <w:t>;</w:t>
      </w:r>
    </w:p>
    <w:p w14:paraId="03BC04E7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a.  </w:t>
      </w:r>
      <w:proofErr w:type="spellStart"/>
      <w:r>
        <w:rPr>
          <w:sz w:val="22"/>
        </w:rPr>
        <w:t>İş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yerinin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çeşitli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sebeplerle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kapatılması</w:t>
      </w:r>
      <w:proofErr w:type="spellEnd"/>
      <w:r>
        <w:rPr>
          <w:sz w:val="22"/>
        </w:rPr>
        <w:t>,</w:t>
      </w:r>
    </w:p>
    <w:p w14:paraId="5F14D1FB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b.  </w:t>
      </w:r>
      <w:proofErr w:type="spellStart"/>
      <w:r>
        <w:rPr>
          <w:sz w:val="22"/>
        </w:rPr>
        <w:t>İş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sahibinin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değişmesi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halinde</w:t>
      </w:r>
      <w:proofErr w:type="spellEnd"/>
      <w:r>
        <w:rPr>
          <w:sz w:val="22"/>
        </w:rPr>
        <w:t xml:space="preserve"> yeni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yerinin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aynı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mesleği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üretimi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sürdürememesi</w:t>
      </w:r>
      <w:proofErr w:type="spellEnd"/>
      <w:r>
        <w:rPr>
          <w:sz w:val="22"/>
        </w:rPr>
        <w:t>,</w:t>
      </w:r>
    </w:p>
    <w:p w14:paraId="3CC86FA3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c. 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Yükseköğretim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Kurumları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Disiplin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Yönetmeliği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hükümlerine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uzaklaştırma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cezası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aldığı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sürece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veya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çıkarma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cezası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alarak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ilişiğinin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kesilmesi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durumunda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sözleşme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feshedilir</w:t>
      </w:r>
      <w:proofErr w:type="spellEnd"/>
      <w:r>
        <w:rPr>
          <w:sz w:val="22"/>
        </w:rPr>
        <w:t>.</w:t>
      </w:r>
    </w:p>
    <w:p w14:paraId="706F97CE" w14:textId="77777777" w:rsidR="002B29DA" w:rsidRDefault="00B20E84">
      <w:pPr>
        <w:spacing w:after="20" w:line="240" w:lineRule="auto"/>
      </w:pPr>
      <w:r>
        <w:rPr>
          <w:b/>
          <w:sz w:val="22"/>
        </w:rPr>
        <w:t>ÜCRET VE İZİN</w:t>
      </w:r>
    </w:p>
    <w:p w14:paraId="041FA0A4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MADDE 9- 3308 </w:t>
      </w:r>
      <w:proofErr w:type="spellStart"/>
      <w:r>
        <w:rPr>
          <w:sz w:val="22"/>
        </w:rPr>
        <w:t>sayılı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Kanun'un</w:t>
      </w:r>
      <w:proofErr w:type="spellEnd"/>
      <w:r>
        <w:rPr>
          <w:sz w:val="22"/>
        </w:rPr>
        <w:t xml:space="preserve"> 25 </w:t>
      </w:r>
      <w:proofErr w:type="spellStart"/>
      <w:r>
        <w:rPr>
          <w:sz w:val="22"/>
        </w:rPr>
        <w:t>inci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maddesi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birinci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fıkrasına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öğrencilere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işletmelerde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eğitimi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devam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ettiği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sürece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yürürlükteki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aylık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asgari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ücret</w:t>
      </w:r>
      <w:proofErr w:type="spellEnd"/>
      <w:r>
        <w:rPr>
          <w:sz w:val="22"/>
        </w:rPr>
        <w:t xml:space="preserve"> net </w:t>
      </w:r>
      <w:proofErr w:type="spellStart"/>
      <w:r>
        <w:rPr>
          <w:sz w:val="22"/>
        </w:rPr>
        <w:t>tutarının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yirmi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üzerinde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personel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çalıştıran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yerlerinde</w:t>
      </w:r>
      <w:proofErr w:type="spellEnd"/>
      <w:r>
        <w:rPr>
          <w:sz w:val="22"/>
        </w:rPr>
        <w:t xml:space="preserve"> %30'undan, </w:t>
      </w:r>
      <w:proofErr w:type="spellStart"/>
      <w:r>
        <w:rPr>
          <w:sz w:val="22"/>
        </w:rPr>
        <w:t>yirmiden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az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personel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çalıştıran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yerlerinde</w:t>
      </w:r>
      <w:proofErr w:type="spellEnd"/>
      <w:r>
        <w:rPr>
          <w:sz w:val="22"/>
        </w:rPr>
        <w:t xml:space="preserve"> %15'inden </w:t>
      </w:r>
      <w:proofErr w:type="spellStart"/>
      <w:r>
        <w:rPr>
          <w:sz w:val="22"/>
        </w:rPr>
        <w:t>az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olmamak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üzere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ücret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ödenir</w:t>
      </w:r>
      <w:proofErr w:type="spellEnd"/>
      <w:r>
        <w:rPr>
          <w:sz w:val="22"/>
        </w:rPr>
        <w:t>.</w:t>
      </w:r>
    </w:p>
    <w:p w14:paraId="4C626F25" w14:textId="77777777" w:rsidR="002B29DA" w:rsidRDefault="00B20E84">
      <w:pPr>
        <w:spacing w:after="40" w:line="240" w:lineRule="auto"/>
        <w:ind w:firstLine="567"/>
        <w:jc w:val="both"/>
      </w:pPr>
      <w:proofErr w:type="spellStart"/>
      <w:r>
        <w:rPr>
          <w:sz w:val="22"/>
        </w:rPr>
        <w:t>Ücret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başlangıçta</w:t>
      </w:r>
      <w:proofErr w:type="spellEnd"/>
      <w:r>
        <w:rPr>
          <w:sz w:val="22"/>
        </w:rPr>
        <w:t xml:space="preserve"> ........................................ </w:t>
      </w:r>
      <w:proofErr w:type="spellStart"/>
      <w:r>
        <w:rPr>
          <w:sz w:val="22"/>
        </w:rPr>
        <w:t>TL'dir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Öğrenciye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ödenecek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ücret</w:t>
      </w:r>
      <w:proofErr w:type="spellEnd"/>
      <w:r>
        <w:rPr>
          <w:sz w:val="22"/>
        </w:rPr>
        <w:t xml:space="preserve">, her </w:t>
      </w:r>
      <w:proofErr w:type="spellStart"/>
      <w:r>
        <w:rPr>
          <w:sz w:val="22"/>
        </w:rPr>
        <w:t>türlü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vergiden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muaftır</w:t>
      </w:r>
      <w:proofErr w:type="spellEnd"/>
      <w:r>
        <w:rPr>
          <w:sz w:val="22"/>
        </w:rPr>
        <w:t>.</w:t>
      </w:r>
    </w:p>
    <w:p w14:paraId="774EC7CA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Asgari </w:t>
      </w:r>
      <w:proofErr w:type="spellStart"/>
      <w:r>
        <w:rPr>
          <w:sz w:val="22"/>
        </w:rPr>
        <w:t>ücrette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yıl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içinde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artış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olması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hâlinde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bu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artışlar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aynı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oranda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ücretlerine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yansıtılır</w:t>
      </w:r>
      <w:proofErr w:type="spellEnd"/>
      <w:r>
        <w:rPr>
          <w:sz w:val="22"/>
        </w:rPr>
        <w:t>.</w:t>
      </w:r>
    </w:p>
    <w:p w14:paraId="2453790F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MADDE 10-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biriminin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Yönergesinde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alan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devam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zorunluluğunu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getirmeleri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gerekir</w:t>
      </w:r>
      <w:proofErr w:type="spellEnd"/>
      <w:r>
        <w:rPr>
          <w:sz w:val="22"/>
        </w:rPr>
        <w:t>.</w:t>
      </w:r>
    </w:p>
    <w:p w14:paraId="315804D9" w14:textId="77777777" w:rsidR="002B29DA" w:rsidRDefault="00B20E84">
      <w:pPr>
        <w:spacing w:after="20" w:line="240" w:lineRule="auto"/>
      </w:pPr>
      <w:r>
        <w:rPr>
          <w:b/>
          <w:sz w:val="22"/>
        </w:rPr>
        <w:t>SİGORTA</w:t>
      </w:r>
    </w:p>
    <w:p w14:paraId="18BECEDA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MADDE 11- </w:t>
      </w:r>
      <w:proofErr w:type="spellStart"/>
      <w:r>
        <w:rPr>
          <w:sz w:val="22"/>
        </w:rPr>
        <w:t>Öğrenciler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bu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sözleşmenin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akdedilmesiyle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işletmelerde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devam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ettikleri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sürece</w:t>
      </w:r>
      <w:proofErr w:type="spellEnd"/>
      <w:r>
        <w:rPr>
          <w:sz w:val="22"/>
        </w:rPr>
        <w:t xml:space="preserve"> 5510 </w:t>
      </w:r>
      <w:proofErr w:type="spellStart"/>
      <w:r>
        <w:rPr>
          <w:sz w:val="22"/>
        </w:rPr>
        <w:t>sayılı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Sosyal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Sigortalar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Kanunu'nun</w:t>
      </w:r>
      <w:proofErr w:type="spellEnd"/>
      <w:r>
        <w:rPr>
          <w:sz w:val="22"/>
        </w:rPr>
        <w:t xml:space="preserve"> 4'üncü </w:t>
      </w:r>
      <w:proofErr w:type="spellStart"/>
      <w:r>
        <w:rPr>
          <w:sz w:val="22"/>
        </w:rPr>
        <w:t>maddesinin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birinci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fıkrasının</w:t>
      </w:r>
      <w:proofErr w:type="spellEnd"/>
      <w:r>
        <w:rPr>
          <w:sz w:val="22"/>
        </w:rPr>
        <w:t xml:space="preserve"> (a) </w:t>
      </w:r>
      <w:proofErr w:type="spellStart"/>
      <w:r>
        <w:rPr>
          <w:sz w:val="22"/>
        </w:rPr>
        <w:t>bendine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kazası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meslek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hastalığı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sigortası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Fakülte</w:t>
      </w:r>
      <w:proofErr w:type="spellEnd"/>
      <w:r>
        <w:rPr>
          <w:sz w:val="22"/>
        </w:rPr>
        <w:t xml:space="preserve"> Dekanlığı/</w:t>
      </w:r>
      <w:proofErr w:type="spellStart"/>
      <w:r>
        <w:rPr>
          <w:sz w:val="22"/>
        </w:rPr>
        <w:t>Yüksekokul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Müdürlüğü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veya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Meslek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Yüksekokulu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Müdürlüğünce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yaptırılır</w:t>
      </w:r>
      <w:proofErr w:type="spellEnd"/>
      <w:r>
        <w:rPr>
          <w:sz w:val="22"/>
        </w:rPr>
        <w:t>.</w:t>
      </w:r>
    </w:p>
    <w:p w14:paraId="6B1248C0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MADDE 12- </w:t>
      </w:r>
      <w:proofErr w:type="spellStart"/>
      <w:r>
        <w:rPr>
          <w:sz w:val="22"/>
        </w:rPr>
        <w:t>Karabük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Üniversitesi</w:t>
      </w:r>
      <w:proofErr w:type="spellEnd"/>
      <w:r>
        <w:rPr>
          <w:sz w:val="22"/>
        </w:rPr>
        <w:t xml:space="preserve"> Orman Fakültesi </w:t>
      </w:r>
      <w:proofErr w:type="spellStart"/>
      <w:r>
        <w:rPr>
          <w:sz w:val="22"/>
        </w:rPr>
        <w:t>ödenmesi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gereken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sigorta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primleri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Sosyal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Güvenlik</w:t>
      </w:r>
      <w:proofErr w:type="spellEnd"/>
      <w:r>
        <w:rPr>
          <w:sz w:val="22"/>
        </w:rPr>
        <w:t xml:space="preserve"> Kurumunun </w:t>
      </w:r>
      <w:proofErr w:type="spellStart"/>
      <w:r>
        <w:rPr>
          <w:sz w:val="22"/>
        </w:rPr>
        <w:t>belirlediği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oranlara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göre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Sosyal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Güvenlik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Kurumuna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ödenir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veya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Kurumun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hesabına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aktarılır</w:t>
      </w:r>
      <w:proofErr w:type="spellEnd"/>
      <w:r>
        <w:rPr>
          <w:sz w:val="22"/>
        </w:rPr>
        <w:t>.</w:t>
      </w:r>
    </w:p>
    <w:p w14:paraId="377DD97F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MADDE 13- </w:t>
      </w:r>
      <w:proofErr w:type="spellStart"/>
      <w:r>
        <w:rPr>
          <w:sz w:val="22"/>
        </w:rPr>
        <w:t>Sigorta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prim </w:t>
      </w:r>
      <w:proofErr w:type="spellStart"/>
      <w:r>
        <w:rPr>
          <w:sz w:val="22"/>
        </w:rPr>
        <w:t>ödemeyle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ilgili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belgeler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Karabük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Üniversitesi</w:t>
      </w:r>
      <w:proofErr w:type="spellEnd"/>
      <w:r>
        <w:rPr>
          <w:sz w:val="22"/>
        </w:rPr>
        <w:t xml:space="preserve"> Orman Fakültesi </w:t>
      </w:r>
      <w:proofErr w:type="spellStart"/>
      <w:r>
        <w:rPr>
          <w:sz w:val="22"/>
        </w:rPr>
        <w:t>tarafından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saklanır</w:t>
      </w:r>
      <w:proofErr w:type="spellEnd"/>
      <w:r>
        <w:rPr>
          <w:sz w:val="22"/>
        </w:rPr>
        <w:t>.</w:t>
      </w:r>
    </w:p>
    <w:p w14:paraId="720DBEC4" w14:textId="77777777" w:rsidR="002B29DA" w:rsidRDefault="00B20E84">
      <w:pPr>
        <w:spacing w:after="20" w:line="240" w:lineRule="auto"/>
      </w:pPr>
      <w:r>
        <w:rPr>
          <w:b/>
          <w:sz w:val="22"/>
        </w:rPr>
        <w:t>ÖĞRENCİNİN DİSİPLİN, DEVAM VE BAŞARI DURUMU</w:t>
      </w:r>
    </w:p>
    <w:p w14:paraId="145C590C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MADDE 14- </w:t>
      </w:r>
      <w:proofErr w:type="spellStart"/>
      <w:r>
        <w:rPr>
          <w:sz w:val="22"/>
        </w:rPr>
        <w:t>Öğrenciler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için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işletmelere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devam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etmek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zorundadırlar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İşletmelerde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mazeretsiz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olarak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devam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etmeyen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ücretleri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kesilir</w:t>
      </w:r>
      <w:proofErr w:type="spellEnd"/>
      <w:r>
        <w:rPr>
          <w:sz w:val="22"/>
        </w:rPr>
        <w:t xml:space="preserve">. Bu </w:t>
      </w:r>
      <w:proofErr w:type="spellStart"/>
      <w:r>
        <w:rPr>
          <w:sz w:val="22"/>
        </w:rPr>
        <w:t>konuda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işletmeler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yetkilidir</w:t>
      </w:r>
      <w:proofErr w:type="spellEnd"/>
      <w:r>
        <w:rPr>
          <w:sz w:val="22"/>
        </w:rPr>
        <w:t>.</w:t>
      </w:r>
    </w:p>
    <w:p w14:paraId="35D0CDF1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MADDE 15- </w:t>
      </w:r>
      <w:proofErr w:type="spellStart"/>
      <w:r>
        <w:rPr>
          <w:sz w:val="22"/>
        </w:rPr>
        <w:t>İşletme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yetkilileri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mazeretsiz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olarak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üç</w:t>
      </w:r>
      <w:proofErr w:type="spellEnd"/>
      <w:r>
        <w:rPr>
          <w:sz w:val="22"/>
        </w:rPr>
        <w:t xml:space="preserve"> (3)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günü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gelmeyen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öğrenciyi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geç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beş</w:t>
      </w:r>
      <w:proofErr w:type="spellEnd"/>
      <w:r>
        <w:rPr>
          <w:sz w:val="22"/>
        </w:rPr>
        <w:t xml:space="preserve"> (5)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günü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içinde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Karabük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Üniversitesi</w:t>
      </w:r>
      <w:proofErr w:type="spellEnd"/>
      <w:r>
        <w:rPr>
          <w:sz w:val="22"/>
        </w:rPr>
        <w:t xml:space="preserve"> Orman Fakültesi </w:t>
      </w:r>
      <w:proofErr w:type="spellStart"/>
      <w:r>
        <w:rPr>
          <w:sz w:val="22"/>
        </w:rPr>
        <w:t>Dekanlığına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bildirir</w:t>
      </w:r>
      <w:proofErr w:type="spellEnd"/>
      <w:r>
        <w:rPr>
          <w:sz w:val="22"/>
        </w:rPr>
        <w:t>.</w:t>
      </w:r>
    </w:p>
    <w:p w14:paraId="26797350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MADDE 16-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işletmelerde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disiplin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soruşturmasını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gerektirecek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davranışlarda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bulunmaları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halinde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bu</w:t>
      </w:r>
      <w:proofErr w:type="spellEnd"/>
      <w:r>
        <w:rPr>
          <w:sz w:val="22"/>
        </w:rPr>
        <w:t xml:space="preserve"> durum </w:t>
      </w:r>
      <w:proofErr w:type="spellStart"/>
      <w:r>
        <w:rPr>
          <w:sz w:val="22"/>
        </w:rPr>
        <w:t>işletme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tarafından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Fakülte</w:t>
      </w:r>
      <w:proofErr w:type="spellEnd"/>
      <w:r>
        <w:rPr>
          <w:sz w:val="22"/>
        </w:rPr>
        <w:t xml:space="preserve"> Dekanlığı/</w:t>
      </w:r>
      <w:proofErr w:type="spellStart"/>
      <w:r>
        <w:rPr>
          <w:sz w:val="22"/>
        </w:rPr>
        <w:t>Yüksekokul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Müdürlüğü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veya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Meslek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Yüksekokulu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Müdürlüğüne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yazılı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olarak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bildirilir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Disiplin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işlemi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Karabük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Üniversitesi</w:t>
      </w:r>
      <w:proofErr w:type="spellEnd"/>
      <w:r>
        <w:rPr>
          <w:sz w:val="22"/>
        </w:rPr>
        <w:t xml:space="preserve"> Orman Fakültesi </w:t>
      </w:r>
      <w:proofErr w:type="spellStart"/>
      <w:r>
        <w:rPr>
          <w:sz w:val="22"/>
        </w:rPr>
        <w:t>tarafından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Yükseköğretim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Kurumları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Disiplin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Yönetmeliği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hükümlerine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yürütülür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Sonuç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işletmeye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yazılı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olarak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bildirilir</w:t>
      </w:r>
      <w:proofErr w:type="spellEnd"/>
      <w:r>
        <w:rPr>
          <w:sz w:val="22"/>
        </w:rPr>
        <w:t>.</w:t>
      </w:r>
    </w:p>
    <w:p w14:paraId="1C4998F5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MADDE 17- </w:t>
      </w:r>
      <w:proofErr w:type="spellStart"/>
      <w:r>
        <w:rPr>
          <w:sz w:val="22"/>
        </w:rPr>
        <w:t>İşletmelerde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başarı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durumu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Karabük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Üniversitesi</w:t>
      </w:r>
      <w:proofErr w:type="spellEnd"/>
      <w:r>
        <w:rPr>
          <w:sz w:val="22"/>
        </w:rPr>
        <w:t xml:space="preserve"> Orman Fakültesi </w:t>
      </w:r>
      <w:proofErr w:type="spellStart"/>
      <w:r>
        <w:rPr>
          <w:sz w:val="22"/>
        </w:rPr>
        <w:t>Öğrenci</w:t>
      </w:r>
      <w:proofErr w:type="spellEnd"/>
      <w:r>
        <w:rPr>
          <w:sz w:val="22"/>
        </w:rPr>
        <w:t xml:space="preserve"> Staj </w:t>
      </w:r>
      <w:proofErr w:type="spellStart"/>
      <w:r>
        <w:rPr>
          <w:sz w:val="22"/>
        </w:rPr>
        <w:t>Yönetmeliği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ilgili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birimin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Yönergesi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hükümlerine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belirlenir</w:t>
      </w:r>
      <w:proofErr w:type="spellEnd"/>
      <w:r>
        <w:rPr>
          <w:sz w:val="22"/>
        </w:rPr>
        <w:t>.</w:t>
      </w:r>
    </w:p>
    <w:p w14:paraId="4E7DC120" w14:textId="77777777" w:rsidR="002B29DA" w:rsidRDefault="00B20E84">
      <w:pPr>
        <w:spacing w:after="20" w:line="240" w:lineRule="auto"/>
      </w:pPr>
      <w:r>
        <w:rPr>
          <w:b/>
          <w:sz w:val="22"/>
        </w:rPr>
        <w:t>TARAFLARIN DİĞER GÖREV VE SORUMLULUKLARI</w:t>
      </w:r>
    </w:p>
    <w:p w14:paraId="4966C576" w14:textId="77777777" w:rsidR="002B29DA" w:rsidRDefault="00B20E84">
      <w:pPr>
        <w:spacing w:after="20" w:line="240" w:lineRule="auto"/>
      </w:pPr>
      <w:r>
        <w:rPr>
          <w:b/>
          <w:sz w:val="22"/>
        </w:rPr>
        <w:t xml:space="preserve">MADDE 18- </w:t>
      </w:r>
      <w:proofErr w:type="spellStart"/>
      <w:r>
        <w:rPr>
          <w:b/>
          <w:sz w:val="22"/>
        </w:rPr>
        <w:t>İş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yeri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stajı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yaptıracak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işletmelerin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sorumlulukları</w:t>
      </w:r>
      <w:proofErr w:type="spellEnd"/>
      <w:r>
        <w:rPr>
          <w:b/>
          <w:sz w:val="22"/>
        </w:rPr>
        <w:t>:</w:t>
      </w:r>
    </w:p>
    <w:p w14:paraId="06B21BBC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a. 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işletmedeki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stajını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Karabük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Üniversitesi</w:t>
      </w:r>
      <w:proofErr w:type="spellEnd"/>
      <w:r>
        <w:rPr>
          <w:sz w:val="22"/>
        </w:rPr>
        <w:t xml:space="preserve"> Orman Fakültesi </w:t>
      </w:r>
      <w:proofErr w:type="spellStart"/>
      <w:r>
        <w:rPr>
          <w:sz w:val="22"/>
        </w:rPr>
        <w:t>akademik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takvimine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uygun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olarak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yaptırmak</w:t>
      </w:r>
      <w:proofErr w:type="spellEnd"/>
      <w:r>
        <w:rPr>
          <w:sz w:val="22"/>
        </w:rPr>
        <w:t>,</w:t>
      </w:r>
    </w:p>
    <w:p w14:paraId="79DEA2EE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b.  </w:t>
      </w:r>
      <w:proofErr w:type="spellStart"/>
      <w:r>
        <w:rPr>
          <w:sz w:val="22"/>
        </w:rPr>
        <w:t>İş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stajının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Karabük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Üniversitesi</w:t>
      </w:r>
      <w:proofErr w:type="spellEnd"/>
      <w:r>
        <w:rPr>
          <w:sz w:val="22"/>
        </w:rPr>
        <w:t xml:space="preserve"> Orman Fakültesi </w:t>
      </w:r>
      <w:proofErr w:type="spellStart"/>
      <w:r>
        <w:rPr>
          <w:sz w:val="22"/>
        </w:rPr>
        <w:t>Staj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Eğitim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Uygulama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Kurullarınca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belirlenen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yapılmasını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sağlamak</w:t>
      </w:r>
      <w:proofErr w:type="spellEnd"/>
      <w:r>
        <w:rPr>
          <w:sz w:val="22"/>
        </w:rPr>
        <w:t>,</w:t>
      </w:r>
    </w:p>
    <w:p w14:paraId="6D1D8808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c.  </w:t>
      </w:r>
      <w:proofErr w:type="spellStart"/>
      <w:r>
        <w:rPr>
          <w:sz w:val="22"/>
        </w:rPr>
        <w:t>İş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yapılacak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programlarda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İş</w:t>
      </w:r>
      <w:proofErr w:type="spellEnd"/>
      <w:r>
        <w:rPr>
          <w:sz w:val="22"/>
        </w:rPr>
        <w:t xml:space="preserve"> Yeri </w:t>
      </w:r>
      <w:proofErr w:type="spellStart"/>
      <w:r>
        <w:rPr>
          <w:sz w:val="22"/>
        </w:rPr>
        <w:t>stajından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sorumlu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olmak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üzere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yeter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sayıda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eğitim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personelini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görevlendirmek</w:t>
      </w:r>
      <w:proofErr w:type="spellEnd"/>
      <w:r>
        <w:rPr>
          <w:sz w:val="22"/>
        </w:rPr>
        <w:t>,</w:t>
      </w:r>
    </w:p>
    <w:p w14:paraId="20F8999D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d.  </w:t>
      </w:r>
      <w:proofErr w:type="spellStart"/>
      <w:r>
        <w:rPr>
          <w:sz w:val="22"/>
        </w:rPr>
        <w:t>İşletmede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öğrencilere</w:t>
      </w:r>
      <w:proofErr w:type="spellEnd"/>
      <w:r>
        <w:rPr>
          <w:sz w:val="22"/>
        </w:rPr>
        <w:t xml:space="preserve">, 3308 </w:t>
      </w:r>
      <w:proofErr w:type="spellStart"/>
      <w:r>
        <w:rPr>
          <w:sz w:val="22"/>
        </w:rPr>
        <w:t>sayılı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Kanunun</w:t>
      </w:r>
      <w:proofErr w:type="spellEnd"/>
      <w:r>
        <w:rPr>
          <w:sz w:val="22"/>
        </w:rPr>
        <w:t xml:space="preserve"> 25 </w:t>
      </w:r>
      <w:proofErr w:type="spellStart"/>
      <w:r>
        <w:rPr>
          <w:sz w:val="22"/>
        </w:rPr>
        <w:t>inci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maddesi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birinci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fıkrasına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ücret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miktarı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ücret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artışı</w:t>
      </w:r>
      <w:proofErr w:type="spellEnd"/>
      <w:r>
        <w:rPr>
          <w:sz w:val="22"/>
        </w:rPr>
        <w:t xml:space="preserve"> vb. </w:t>
      </w:r>
      <w:proofErr w:type="spellStart"/>
      <w:r>
        <w:rPr>
          <w:sz w:val="22"/>
        </w:rPr>
        <w:t>konularda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sözleşmesi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imzalamak</w:t>
      </w:r>
      <w:proofErr w:type="spellEnd"/>
      <w:r>
        <w:rPr>
          <w:sz w:val="22"/>
        </w:rPr>
        <w:t>,</w:t>
      </w:r>
    </w:p>
    <w:p w14:paraId="7C29D580" w14:textId="1981C6A8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e. 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devam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durumlarını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izleyerek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devamsızlıklarını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hastalık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izinlerini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süresi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içinde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ilgili</w:t>
      </w:r>
      <w:proofErr w:type="spellEnd"/>
      <w:r>
        <w:rPr>
          <w:sz w:val="22"/>
        </w:rPr>
        <w:t xml:space="preserve"> program </w:t>
      </w:r>
      <w:proofErr w:type="spellStart"/>
      <w:r>
        <w:rPr>
          <w:sz w:val="22"/>
        </w:rPr>
        <w:t>başkanlarına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iletilmek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üzere</w:t>
      </w:r>
      <w:proofErr w:type="spellEnd"/>
      <w:r>
        <w:rPr>
          <w:sz w:val="22"/>
        </w:rPr>
        <w:t xml:space="preserve"> Karabük </w:t>
      </w:r>
      <w:proofErr w:type="spellStart"/>
      <w:r>
        <w:rPr>
          <w:sz w:val="22"/>
        </w:rPr>
        <w:t>Üniversitesi</w:t>
      </w:r>
      <w:proofErr w:type="spellEnd"/>
      <w:r>
        <w:rPr>
          <w:sz w:val="22"/>
        </w:rPr>
        <w:t xml:space="preserve"> Orman </w:t>
      </w:r>
      <w:proofErr w:type="spellStart"/>
      <w:r>
        <w:rPr>
          <w:sz w:val="22"/>
        </w:rPr>
        <w:t>Fakültesine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bildirmek</w:t>
      </w:r>
      <w:proofErr w:type="spellEnd"/>
      <w:r>
        <w:rPr>
          <w:sz w:val="22"/>
        </w:rPr>
        <w:t>,</w:t>
      </w:r>
    </w:p>
    <w:p w14:paraId="6BF09BEA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lastRenderedPageBreak/>
        <w:t xml:space="preserve">f. 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ait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bilgileri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içeren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formlarını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staj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bitiminde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kapalı</w:t>
      </w:r>
      <w:proofErr w:type="spellEnd"/>
      <w:r>
        <w:rPr>
          <w:sz w:val="22"/>
        </w:rPr>
        <w:t xml:space="preserve"> zarf </w:t>
      </w:r>
      <w:proofErr w:type="spellStart"/>
      <w:r>
        <w:rPr>
          <w:sz w:val="22"/>
        </w:rPr>
        <w:t>içinde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ilgili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Karabük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Üniversitesi</w:t>
      </w:r>
      <w:proofErr w:type="spellEnd"/>
      <w:r>
        <w:rPr>
          <w:sz w:val="22"/>
        </w:rPr>
        <w:t xml:space="preserve"> Orman </w:t>
      </w:r>
      <w:proofErr w:type="spellStart"/>
      <w:r>
        <w:rPr>
          <w:sz w:val="22"/>
        </w:rPr>
        <w:t>Fakültesine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göndermek</w:t>
      </w:r>
      <w:proofErr w:type="spellEnd"/>
      <w:r>
        <w:rPr>
          <w:sz w:val="22"/>
        </w:rPr>
        <w:t>,</w:t>
      </w:r>
    </w:p>
    <w:p w14:paraId="089A4923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g.  </w:t>
      </w:r>
      <w:proofErr w:type="spellStart"/>
      <w:r>
        <w:rPr>
          <w:sz w:val="22"/>
        </w:rPr>
        <w:t>İş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stajında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öğrencilere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devamsızlıktan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sayılmak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mevzuatla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belirlenen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azami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devamsızlık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süresini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geçmemek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üzere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ücretsiz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mazeret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izni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vermek</w:t>
      </w:r>
      <w:proofErr w:type="spellEnd"/>
      <w:r>
        <w:rPr>
          <w:sz w:val="22"/>
        </w:rPr>
        <w:t>,</w:t>
      </w:r>
    </w:p>
    <w:p w14:paraId="21F47133" w14:textId="37F07E05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h.  </w:t>
      </w:r>
      <w:proofErr w:type="spellStart"/>
      <w:r>
        <w:rPr>
          <w:sz w:val="22"/>
        </w:rPr>
        <w:t>İş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başladıktan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sonra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personel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sayısında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azalma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olması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durumunda</w:t>
      </w:r>
      <w:proofErr w:type="spellEnd"/>
      <w:r>
        <w:rPr>
          <w:sz w:val="22"/>
        </w:rPr>
        <w:t xml:space="preserve"> da </w:t>
      </w:r>
      <w:proofErr w:type="spellStart"/>
      <w:r>
        <w:rPr>
          <w:sz w:val="22"/>
        </w:rPr>
        <w:t>staja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başlamış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öğrencileri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tamamlanıncaya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kadar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işletmede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devam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ettirmek</w:t>
      </w:r>
      <w:proofErr w:type="spellEnd"/>
      <w:r>
        <w:rPr>
          <w:sz w:val="22"/>
        </w:rPr>
        <w:t>,</w:t>
      </w:r>
    </w:p>
    <w:p w14:paraId="39A76ED2" w14:textId="2E3A3301" w:rsidR="002B29DA" w:rsidRDefault="00B20E84">
      <w:pPr>
        <w:spacing w:after="20" w:line="240" w:lineRule="auto"/>
        <w:ind w:left="567" w:hanging="283"/>
        <w:jc w:val="both"/>
      </w:pP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. 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kazaları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meslek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hastalıklarından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korunması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için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gerekli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önlemleri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almak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tedavileri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için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gerekli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işlemleri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yapmak</w:t>
      </w:r>
      <w:proofErr w:type="spellEnd"/>
      <w:r>
        <w:rPr>
          <w:sz w:val="22"/>
        </w:rPr>
        <w:t>.</w:t>
      </w:r>
    </w:p>
    <w:p w14:paraId="67533817" w14:textId="77777777" w:rsidR="002B29DA" w:rsidRDefault="00B20E84">
      <w:pPr>
        <w:spacing w:after="20" w:line="240" w:lineRule="auto"/>
      </w:pPr>
      <w:r>
        <w:rPr>
          <w:b/>
          <w:sz w:val="22"/>
        </w:rPr>
        <w:t xml:space="preserve">MADDE 19- </w:t>
      </w:r>
      <w:proofErr w:type="spellStart"/>
      <w:r>
        <w:rPr>
          <w:b/>
          <w:sz w:val="22"/>
        </w:rPr>
        <w:t>Karabük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Üniversitesi</w:t>
      </w:r>
      <w:proofErr w:type="spellEnd"/>
      <w:r>
        <w:rPr>
          <w:b/>
          <w:sz w:val="22"/>
        </w:rPr>
        <w:t xml:space="preserve"> Orman </w:t>
      </w:r>
      <w:proofErr w:type="spellStart"/>
      <w:r>
        <w:rPr>
          <w:b/>
          <w:sz w:val="22"/>
        </w:rPr>
        <w:t>Fakültesinin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görev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ve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sorumlulukları</w:t>
      </w:r>
      <w:proofErr w:type="spellEnd"/>
      <w:r>
        <w:rPr>
          <w:b/>
          <w:sz w:val="22"/>
        </w:rPr>
        <w:t>:</w:t>
      </w:r>
    </w:p>
    <w:p w14:paraId="7E9BC755" w14:textId="708D9E52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a.  </w:t>
      </w:r>
      <w:proofErr w:type="spellStart"/>
      <w:r>
        <w:rPr>
          <w:sz w:val="22"/>
        </w:rPr>
        <w:t>İşletmede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öğrenciye</w:t>
      </w:r>
      <w:proofErr w:type="spellEnd"/>
      <w:r>
        <w:rPr>
          <w:sz w:val="22"/>
        </w:rPr>
        <w:t xml:space="preserve">, 3308 </w:t>
      </w:r>
      <w:proofErr w:type="spellStart"/>
      <w:r>
        <w:rPr>
          <w:sz w:val="22"/>
        </w:rPr>
        <w:t>sayılı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Kanunun</w:t>
      </w:r>
      <w:proofErr w:type="spellEnd"/>
      <w:r>
        <w:rPr>
          <w:sz w:val="22"/>
        </w:rPr>
        <w:t xml:space="preserve"> 25 </w:t>
      </w:r>
      <w:proofErr w:type="spellStart"/>
      <w:r>
        <w:rPr>
          <w:sz w:val="22"/>
        </w:rPr>
        <w:t>inci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maddesi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birinci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fıkrasına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öğrencilerle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birlikte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işletmelerle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ücret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miktarı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ücret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artışı</w:t>
      </w:r>
      <w:proofErr w:type="spellEnd"/>
      <w:r>
        <w:rPr>
          <w:sz w:val="22"/>
        </w:rPr>
        <w:t xml:space="preserve"> vb. </w:t>
      </w:r>
      <w:proofErr w:type="spellStart"/>
      <w:r>
        <w:rPr>
          <w:sz w:val="22"/>
        </w:rPr>
        <w:t>konularda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eğitimi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sözleşmesi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imzalamak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elektronik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imzalı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olarak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elektronik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ortamda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yararlanıcı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öğrencilerine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sunmak</w:t>
      </w:r>
      <w:proofErr w:type="spellEnd"/>
      <w:r>
        <w:rPr>
          <w:sz w:val="22"/>
        </w:rPr>
        <w:t>).</w:t>
      </w:r>
    </w:p>
    <w:p w14:paraId="393B072F" w14:textId="5296F5CB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b.  </w:t>
      </w:r>
      <w:proofErr w:type="spellStart"/>
      <w:r>
        <w:rPr>
          <w:sz w:val="22"/>
        </w:rPr>
        <w:t>İş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yapılacak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programlarda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işletmede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yaptıkları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etkinliklerle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ilgili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formların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başlangıcında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işletmelere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verilmesini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sağlamak</w:t>
      </w:r>
      <w:proofErr w:type="spellEnd"/>
      <w:r>
        <w:rPr>
          <w:sz w:val="22"/>
        </w:rPr>
        <w:t>,</w:t>
      </w:r>
    </w:p>
    <w:p w14:paraId="288F60EE" w14:textId="7AB60548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c.  </w:t>
      </w:r>
      <w:proofErr w:type="spellStart"/>
      <w:r>
        <w:rPr>
          <w:sz w:val="22"/>
        </w:rPr>
        <w:t>İşletmelerdeki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stajının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işletme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tarafından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görevlendirilecek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eğitici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personel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tarafından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yapılmasını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sağlamak</w:t>
      </w:r>
      <w:proofErr w:type="spellEnd"/>
      <w:r>
        <w:rPr>
          <w:sz w:val="22"/>
        </w:rPr>
        <w:t>,</w:t>
      </w:r>
    </w:p>
    <w:p w14:paraId="1F864F8C" w14:textId="6C56830F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d.  </w:t>
      </w:r>
      <w:proofErr w:type="spellStart"/>
      <w:r>
        <w:rPr>
          <w:sz w:val="22"/>
        </w:rPr>
        <w:t>İşletmelerdeki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stajının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ilgili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meslek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alanlarına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uygun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olarak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yapılmasını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sağlamak</w:t>
      </w:r>
      <w:proofErr w:type="spellEnd"/>
      <w:r>
        <w:rPr>
          <w:sz w:val="22"/>
        </w:rPr>
        <w:t>,</w:t>
      </w:r>
    </w:p>
    <w:p w14:paraId="7EA67377" w14:textId="6B1F22DC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e. 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ücretli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ücretsiz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mazeret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izinleriyle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devam-devamsızlık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durumlarının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izlenmesini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sağlamak</w:t>
      </w:r>
      <w:proofErr w:type="spellEnd"/>
      <w:r>
        <w:rPr>
          <w:sz w:val="22"/>
        </w:rPr>
        <w:t>,</w:t>
      </w:r>
    </w:p>
    <w:p w14:paraId="52A8929E" w14:textId="332C905B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f.  </w:t>
      </w:r>
      <w:proofErr w:type="spellStart"/>
      <w:r>
        <w:rPr>
          <w:sz w:val="22"/>
        </w:rPr>
        <w:t>İşletmelerde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sigorta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primlerine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ait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işlemleri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Yönetmelik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esaslarına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yürütmek</w:t>
      </w:r>
      <w:proofErr w:type="spellEnd"/>
      <w:r>
        <w:rPr>
          <w:sz w:val="22"/>
        </w:rPr>
        <w:t>,</w:t>
      </w:r>
    </w:p>
    <w:p w14:paraId="280D90F1" w14:textId="19385D8F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g.  </w:t>
      </w:r>
      <w:proofErr w:type="spellStart"/>
      <w:r>
        <w:rPr>
          <w:sz w:val="22"/>
        </w:rPr>
        <w:t>İşletmelerde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yapılan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stajında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amaçlanan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hedeflere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ulaşılması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için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işletme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yetkilileriyle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birliği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yaparak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gerekli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önlemleri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almak</w:t>
      </w:r>
      <w:proofErr w:type="spellEnd"/>
      <w:r>
        <w:rPr>
          <w:sz w:val="22"/>
        </w:rPr>
        <w:t>,</w:t>
      </w:r>
    </w:p>
    <w:p w14:paraId="2B7E235A" w14:textId="0A23E2A5" w:rsidR="002B29DA" w:rsidRDefault="00B20E84">
      <w:pPr>
        <w:spacing w:after="20" w:line="240" w:lineRule="auto"/>
      </w:pPr>
      <w:r>
        <w:rPr>
          <w:b/>
          <w:sz w:val="22"/>
        </w:rPr>
        <w:t xml:space="preserve">MADDE 20- </w:t>
      </w:r>
      <w:proofErr w:type="spellStart"/>
      <w:r>
        <w:rPr>
          <w:b/>
          <w:sz w:val="22"/>
        </w:rPr>
        <w:t>İş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yeri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eğitimi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gören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öğrencilerin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görev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ve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sorumlulukları</w:t>
      </w:r>
      <w:proofErr w:type="spellEnd"/>
      <w:r>
        <w:rPr>
          <w:b/>
          <w:sz w:val="22"/>
        </w:rPr>
        <w:t>:</w:t>
      </w:r>
    </w:p>
    <w:p w14:paraId="211EF735" w14:textId="790C97F2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a.  </w:t>
      </w:r>
      <w:proofErr w:type="spellStart"/>
      <w:r>
        <w:rPr>
          <w:sz w:val="22"/>
        </w:rPr>
        <w:t>İş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yerinin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şartlarına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çalışma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düzenine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uymak</w:t>
      </w:r>
      <w:proofErr w:type="spellEnd"/>
      <w:r>
        <w:rPr>
          <w:sz w:val="22"/>
        </w:rPr>
        <w:t>,</w:t>
      </w:r>
    </w:p>
    <w:p w14:paraId="3BFE78FB" w14:textId="449441C5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b.  </w:t>
      </w:r>
      <w:proofErr w:type="spellStart"/>
      <w:r>
        <w:rPr>
          <w:sz w:val="22"/>
        </w:rPr>
        <w:t>İş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ait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özel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bilgileri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üçüncü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şahıslara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iletmemek</w:t>
      </w:r>
      <w:proofErr w:type="spellEnd"/>
      <w:r>
        <w:rPr>
          <w:sz w:val="22"/>
        </w:rPr>
        <w:t>,</w:t>
      </w:r>
    </w:p>
    <w:p w14:paraId="2C740F06" w14:textId="1F8B5280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c.  </w:t>
      </w:r>
      <w:proofErr w:type="spellStart"/>
      <w:r>
        <w:rPr>
          <w:sz w:val="22"/>
        </w:rPr>
        <w:t>Sendikal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etkinliklere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katılmamak</w:t>
      </w:r>
      <w:proofErr w:type="spellEnd"/>
      <w:r>
        <w:rPr>
          <w:sz w:val="22"/>
        </w:rPr>
        <w:t>,</w:t>
      </w:r>
    </w:p>
    <w:p w14:paraId="7B712AD9" w14:textId="3C96269A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d.  </w:t>
      </w:r>
      <w:proofErr w:type="spellStart"/>
      <w:r>
        <w:rPr>
          <w:sz w:val="22"/>
        </w:rPr>
        <w:t>İş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düzenli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olarak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devam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etmek</w:t>
      </w:r>
      <w:proofErr w:type="spellEnd"/>
      <w:r>
        <w:rPr>
          <w:sz w:val="22"/>
        </w:rPr>
        <w:t>,</w:t>
      </w:r>
    </w:p>
    <w:p w14:paraId="3F85C696" w14:textId="43E71CEC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e.  </w:t>
      </w:r>
      <w:proofErr w:type="spellStart"/>
      <w:r>
        <w:rPr>
          <w:sz w:val="22"/>
        </w:rPr>
        <w:t>İş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dosyasını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tutmak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ilgili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formları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doldurmak</w:t>
      </w:r>
      <w:proofErr w:type="spellEnd"/>
      <w:r>
        <w:rPr>
          <w:sz w:val="22"/>
        </w:rPr>
        <w:t>.</w:t>
      </w:r>
    </w:p>
    <w:p w14:paraId="0A2036CC" w14:textId="77777777" w:rsidR="002B29DA" w:rsidRDefault="00B20E84">
      <w:pPr>
        <w:spacing w:after="20" w:line="240" w:lineRule="auto"/>
      </w:pPr>
      <w:r>
        <w:rPr>
          <w:b/>
          <w:sz w:val="22"/>
        </w:rPr>
        <w:t>DİĞER HUSUSLAR</w:t>
      </w:r>
    </w:p>
    <w:p w14:paraId="10E2DC78" w14:textId="188096FC" w:rsidR="002B29DA" w:rsidRDefault="00B20E84">
      <w:pPr>
        <w:spacing w:after="120" w:line="240" w:lineRule="auto"/>
        <w:ind w:firstLine="567"/>
        <w:jc w:val="both"/>
      </w:pPr>
      <w:r>
        <w:rPr>
          <w:sz w:val="22"/>
        </w:rPr>
        <w:t xml:space="preserve">MADDE 21- </w:t>
      </w:r>
      <w:proofErr w:type="spellStart"/>
      <w:r>
        <w:rPr>
          <w:sz w:val="22"/>
        </w:rPr>
        <w:t>İşletmelerde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öğrenciler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hakkında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sözleşmede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almayan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diğer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hususlarda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ilgili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mevzuat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hükümlerine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yapılır</w:t>
      </w:r>
      <w:proofErr w:type="spellEnd"/>
      <w:r>
        <w:rPr>
          <w:sz w:val="22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11"/>
        <w:gridCol w:w="4939"/>
      </w:tblGrid>
      <w:tr w:rsidR="003C5FDE" w14:paraId="4FB91A44" w14:textId="77777777" w:rsidTr="005B7BEF">
        <w:trPr>
          <w:trHeight w:hRule="exact" w:val="425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6A30AF73" w14:textId="77777777" w:rsidR="003C5FDE" w:rsidRDefault="00B20E84">
            <w:pPr>
              <w:spacing w:after="0" w:line="240" w:lineRule="auto"/>
              <w:jc w:val="center"/>
            </w:pPr>
            <w:r>
              <w:rPr>
                <w:sz w:val="21"/>
              </w:rPr>
              <w:t xml:space="preserve">DKMP </w:t>
            </w:r>
            <w:proofErr w:type="spellStart"/>
            <w:r>
              <w:rPr>
                <w:sz w:val="21"/>
              </w:rPr>
              <w:t>Bölge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Müdürlüğü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Adı</w:t>
            </w:r>
            <w:proofErr w:type="spellEnd"/>
          </w:p>
        </w:tc>
        <w:tc>
          <w:tcPr>
            <w:tcW w:w="2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68C7B008" w14:textId="77777777" w:rsidR="003C5FDE" w:rsidRDefault="003C5FDE">
            <w:pPr>
              <w:spacing w:after="0" w:line="240" w:lineRule="auto"/>
              <w:jc w:val="center"/>
            </w:pPr>
          </w:p>
        </w:tc>
      </w:tr>
      <w:tr w:rsidR="003C5FDE" w14:paraId="431FD339" w14:textId="77777777" w:rsidTr="005B7BEF">
        <w:trPr>
          <w:trHeight w:hRule="exact" w:val="425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0B318A1C" w14:textId="77777777" w:rsidR="003C5FDE" w:rsidRDefault="00B20E84">
            <w:pPr>
              <w:spacing w:after="0" w:line="240" w:lineRule="auto"/>
              <w:jc w:val="center"/>
            </w:pPr>
            <w:r>
              <w:rPr>
                <w:sz w:val="21"/>
              </w:rPr>
              <w:t xml:space="preserve">DKMP </w:t>
            </w:r>
            <w:proofErr w:type="spellStart"/>
            <w:r>
              <w:rPr>
                <w:sz w:val="21"/>
              </w:rPr>
              <w:t>Müdürlüğü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Adı</w:t>
            </w:r>
            <w:proofErr w:type="spellEnd"/>
          </w:p>
        </w:tc>
        <w:tc>
          <w:tcPr>
            <w:tcW w:w="2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068BFAC4" w14:textId="77777777" w:rsidR="003C5FDE" w:rsidRDefault="003C5FDE">
            <w:pPr>
              <w:spacing w:after="0" w:line="240" w:lineRule="auto"/>
              <w:jc w:val="center"/>
            </w:pPr>
          </w:p>
        </w:tc>
      </w:tr>
      <w:tr w:rsidR="003C5FDE" w14:paraId="3369A3C1" w14:textId="77777777" w:rsidTr="005B7BEF">
        <w:trPr>
          <w:trHeight w:hRule="exact" w:val="425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36F6F704" w14:textId="77777777" w:rsidR="003C5FDE" w:rsidRDefault="00B20E84">
            <w:pPr>
              <w:spacing w:after="0" w:line="240" w:lineRule="auto"/>
              <w:jc w:val="center"/>
            </w:pPr>
            <w:r>
              <w:rPr>
                <w:sz w:val="21"/>
              </w:rPr>
              <w:t xml:space="preserve">DKMP </w:t>
            </w:r>
            <w:proofErr w:type="spellStart"/>
            <w:r>
              <w:rPr>
                <w:sz w:val="21"/>
              </w:rPr>
              <w:t>Şefliği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Adı</w:t>
            </w:r>
            <w:proofErr w:type="spellEnd"/>
          </w:p>
        </w:tc>
        <w:tc>
          <w:tcPr>
            <w:tcW w:w="2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3B6F2EF8" w14:textId="77777777" w:rsidR="003C5FDE" w:rsidRDefault="003C5FDE">
            <w:pPr>
              <w:spacing w:after="0" w:line="240" w:lineRule="auto"/>
              <w:jc w:val="center"/>
            </w:pPr>
          </w:p>
        </w:tc>
      </w:tr>
      <w:tr w:rsidR="003C5FDE" w14:paraId="1440D954" w14:textId="77777777" w:rsidTr="005B7BEF">
        <w:trPr>
          <w:trHeight w:hRule="exact" w:val="425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6BBFDC6" w14:textId="77777777" w:rsidR="003C5FDE" w:rsidRDefault="00B20E84">
            <w:pPr>
              <w:spacing w:after="0" w:line="240" w:lineRule="auto"/>
            </w:pPr>
            <w:proofErr w:type="spellStart"/>
            <w:r>
              <w:rPr>
                <w:sz w:val="21"/>
              </w:rPr>
              <w:t>Üniversite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Fakülte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Adı</w:t>
            </w:r>
            <w:proofErr w:type="spellEnd"/>
          </w:p>
        </w:tc>
        <w:tc>
          <w:tcPr>
            <w:tcW w:w="2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25038CE4" w14:textId="77777777" w:rsidR="003C5FDE" w:rsidRDefault="00B20E84">
            <w:pPr>
              <w:spacing w:after="0" w:line="240" w:lineRule="auto"/>
            </w:pPr>
            <w:r>
              <w:rPr>
                <w:sz w:val="21"/>
              </w:rPr>
              <w:t xml:space="preserve">T.C. </w:t>
            </w:r>
            <w:proofErr w:type="spellStart"/>
            <w:r>
              <w:rPr>
                <w:sz w:val="21"/>
              </w:rPr>
              <w:t>Karabük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Üniversitesi</w:t>
            </w:r>
            <w:proofErr w:type="spellEnd"/>
            <w:r>
              <w:rPr>
                <w:sz w:val="21"/>
              </w:rPr>
              <w:t xml:space="preserve"> Orman Fakültesi</w:t>
            </w:r>
          </w:p>
        </w:tc>
      </w:tr>
    </w:tbl>
    <w:p w14:paraId="16DE1E78" w14:textId="2D37B81B" w:rsidR="002B29DA" w:rsidRDefault="002B29DA">
      <w:pPr>
        <w:spacing w:after="240" w:line="240" w:lineRule="auto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82"/>
        <w:gridCol w:w="3282"/>
        <w:gridCol w:w="3286"/>
      </w:tblGrid>
      <w:tr w:rsidR="003C5FDE" w14:paraId="2A7DEA7C" w14:textId="77777777" w:rsidTr="004F30EB">
        <w:trPr>
          <w:trHeight w:hRule="exact" w:val="521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6243A8D9" w14:textId="77777777" w:rsidR="003C5FDE" w:rsidRDefault="00B20E84">
            <w:pPr>
              <w:spacing w:after="0" w:line="240" w:lineRule="auto"/>
              <w:jc w:val="center"/>
            </w:pPr>
            <w:r>
              <w:rPr>
                <w:b/>
                <w:sz w:val="18"/>
              </w:rPr>
              <w:t>ÖĞRENCİ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8B18311" w14:textId="77777777" w:rsidR="003C5FDE" w:rsidRDefault="00B20E84">
            <w:pPr>
              <w:spacing w:after="0" w:line="240" w:lineRule="auto"/>
              <w:jc w:val="center"/>
            </w:pPr>
            <w:r>
              <w:rPr>
                <w:b/>
                <w:sz w:val="18"/>
              </w:rPr>
              <w:t>İŞVEREN VEYA VEKİLİ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2CFE1525" w14:textId="77777777" w:rsidR="003C5FDE" w:rsidRDefault="00B20E84">
            <w:pPr>
              <w:spacing w:after="0" w:line="240" w:lineRule="auto"/>
              <w:jc w:val="center"/>
            </w:pPr>
            <w:r>
              <w:rPr>
                <w:b/>
                <w:sz w:val="18"/>
              </w:rPr>
              <w:t>KARABÜK ÜNİVERSİTESİ</w:t>
            </w:r>
            <w:r>
              <w:rPr>
                <w:sz w:val="19"/>
              </w:rPr>
              <w:br/>
            </w:r>
            <w:r>
              <w:rPr>
                <w:b/>
                <w:sz w:val="18"/>
              </w:rPr>
              <w:t>ORMAN FAKÜLTESİ DEKANI</w:t>
            </w:r>
          </w:p>
        </w:tc>
      </w:tr>
      <w:tr w:rsidR="003C5FDE" w14:paraId="17A64996" w14:textId="77777777" w:rsidTr="004F30EB">
        <w:trPr>
          <w:trHeight w:hRule="exact" w:val="464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3B9959CF" w14:textId="77777777" w:rsidR="003C5FDE" w:rsidRDefault="00B20E84">
            <w:pPr>
              <w:spacing w:after="0" w:line="240" w:lineRule="auto"/>
            </w:pPr>
            <w:proofErr w:type="spellStart"/>
            <w:r>
              <w:rPr>
                <w:sz w:val="18"/>
              </w:rPr>
              <w:t>Adı</w:t>
            </w:r>
            <w:proofErr w:type="spellEnd"/>
            <w:r>
              <w:rPr>
                <w:sz w:val="18"/>
              </w:rPr>
              <w:t xml:space="preserve"> Soyadı: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05172DF9" w14:textId="77777777" w:rsidR="003C5FDE" w:rsidRDefault="00B20E84">
            <w:pPr>
              <w:spacing w:after="0" w:line="240" w:lineRule="auto"/>
            </w:pPr>
            <w:proofErr w:type="spellStart"/>
            <w:r>
              <w:rPr>
                <w:sz w:val="18"/>
              </w:rPr>
              <w:t>Adı</w:t>
            </w:r>
            <w:proofErr w:type="spellEnd"/>
            <w:r>
              <w:rPr>
                <w:sz w:val="18"/>
              </w:rPr>
              <w:t xml:space="preserve"> Soyadı: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654B5FC7" w14:textId="2240516D" w:rsidR="003C5FDE" w:rsidRDefault="00B20E84">
            <w:pPr>
              <w:spacing w:after="0" w:line="240" w:lineRule="auto"/>
              <w:jc w:val="center"/>
            </w:pPr>
            <w:proofErr w:type="spellStart"/>
            <w:r>
              <w:rPr>
                <w:sz w:val="18"/>
              </w:rPr>
              <w:t>Adı</w:t>
            </w:r>
            <w:proofErr w:type="spellEnd"/>
            <w:r>
              <w:rPr>
                <w:sz w:val="18"/>
              </w:rPr>
              <w:t xml:space="preserve"> Soyadı: Prof. Dr. Hüseyin YÖRÜR</w:t>
            </w:r>
          </w:p>
        </w:tc>
      </w:tr>
      <w:tr w:rsidR="003C5FDE" w14:paraId="150070CA" w14:textId="77777777" w:rsidTr="004F30EB">
        <w:trPr>
          <w:trHeight w:hRule="exact" w:val="464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6161AF5F" w14:textId="77777777" w:rsidR="003C5FDE" w:rsidRDefault="003C5FDE">
            <w:pPr>
              <w:spacing w:after="0" w:line="240" w:lineRule="auto"/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B91ABF8" w14:textId="77777777" w:rsidR="003C5FDE" w:rsidRDefault="00B20E84">
            <w:pPr>
              <w:spacing w:after="0" w:line="240" w:lineRule="auto"/>
            </w:pPr>
            <w:proofErr w:type="spellStart"/>
            <w:proofErr w:type="gramStart"/>
            <w:r>
              <w:rPr>
                <w:sz w:val="18"/>
              </w:rPr>
              <w:t>Görevi</w:t>
            </w:r>
            <w:proofErr w:type="spellEnd"/>
            <w:r>
              <w:rPr>
                <w:sz w:val="18"/>
              </w:rPr>
              <w:t xml:space="preserve"> :</w:t>
            </w:r>
            <w:proofErr w:type="gramEnd"/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1E7F4ED8" w14:textId="4AD16957" w:rsidR="003C5FDE" w:rsidRDefault="00B20E84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sz w:val="18"/>
              </w:rPr>
              <w:t>Görevi</w:t>
            </w:r>
            <w:proofErr w:type="spellEnd"/>
            <w:r>
              <w:rPr>
                <w:sz w:val="18"/>
              </w:rPr>
              <w:t xml:space="preserve"> :</w:t>
            </w:r>
            <w:proofErr w:type="gramEnd"/>
            <w:r>
              <w:rPr>
                <w:sz w:val="18"/>
              </w:rPr>
              <w:t xml:space="preserve"> KBÜ Orman </w:t>
            </w:r>
            <w:proofErr w:type="spellStart"/>
            <w:r>
              <w:rPr>
                <w:sz w:val="18"/>
              </w:rPr>
              <w:t>Fakültesi</w:t>
            </w:r>
            <w:proofErr w:type="spellEnd"/>
            <w:r>
              <w:rPr>
                <w:sz w:val="18"/>
              </w:rPr>
              <w:t xml:space="preserve"> Dekanı</w:t>
            </w:r>
          </w:p>
        </w:tc>
      </w:tr>
      <w:tr w:rsidR="003C5FDE" w14:paraId="24DECED0" w14:textId="77777777" w:rsidTr="004F30EB">
        <w:trPr>
          <w:trHeight w:hRule="exact" w:val="408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4CF3B153" w14:textId="77777777" w:rsidR="003C5FDE" w:rsidRDefault="00B20E84">
            <w:pPr>
              <w:spacing w:after="0" w:line="240" w:lineRule="auto"/>
              <w:jc w:val="center"/>
            </w:pPr>
            <w:r>
              <w:rPr>
                <w:sz w:val="18"/>
              </w:rPr>
              <w:t>Tarih --/--/-----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3BE6A2FB" w14:textId="77777777" w:rsidR="003C5FDE" w:rsidRDefault="00B20E84">
            <w:pPr>
              <w:spacing w:after="0" w:line="240" w:lineRule="auto"/>
              <w:jc w:val="center"/>
            </w:pPr>
            <w:r>
              <w:rPr>
                <w:sz w:val="18"/>
              </w:rPr>
              <w:t>Tarih --/--/-----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1A074B41" w14:textId="287D4580" w:rsidR="003C5FDE" w:rsidRDefault="00B20E84">
            <w:pPr>
              <w:spacing w:after="0" w:line="240" w:lineRule="auto"/>
              <w:jc w:val="center"/>
            </w:pPr>
            <w:r>
              <w:rPr>
                <w:sz w:val="18"/>
              </w:rPr>
              <w:t>Tarih --/--/-----</w:t>
            </w:r>
          </w:p>
        </w:tc>
      </w:tr>
      <w:tr w:rsidR="003C5FDE" w14:paraId="26F43FC4" w14:textId="77777777" w:rsidTr="00F24258">
        <w:trPr>
          <w:trHeight w:hRule="exact" w:val="663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12B0BF02" w14:textId="77777777" w:rsidR="003C5FDE" w:rsidRDefault="00B20E84">
            <w:pPr>
              <w:spacing w:after="0" w:line="240" w:lineRule="auto"/>
              <w:jc w:val="center"/>
            </w:pPr>
            <w:proofErr w:type="spellStart"/>
            <w:r>
              <w:rPr>
                <w:sz w:val="18"/>
              </w:rPr>
              <w:t>İmza</w:t>
            </w:r>
            <w:proofErr w:type="spellEnd"/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219C611B" w14:textId="77777777" w:rsidR="003C5FDE" w:rsidRDefault="00B20E84">
            <w:pPr>
              <w:spacing w:after="0" w:line="240" w:lineRule="auto"/>
              <w:jc w:val="center"/>
            </w:pPr>
            <w:proofErr w:type="spellStart"/>
            <w:r>
              <w:rPr>
                <w:sz w:val="18"/>
              </w:rPr>
              <w:t>İmza-kaşe</w:t>
            </w:r>
            <w:proofErr w:type="spellEnd"/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07461730" w14:textId="149616AB" w:rsidR="003C5FDE" w:rsidRDefault="00B20E84">
            <w:pPr>
              <w:spacing w:after="0" w:line="240" w:lineRule="auto"/>
              <w:jc w:val="center"/>
            </w:pPr>
            <w:r>
              <w:rPr>
                <w:sz w:val="18"/>
              </w:rPr>
              <w:t>BELGENİN ASLI</w:t>
            </w:r>
            <w:r>
              <w:rPr>
                <w:sz w:val="19"/>
              </w:rPr>
              <w:br/>
            </w:r>
            <w:r>
              <w:rPr>
                <w:sz w:val="18"/>
              </w:rPr>
              <w:t>ELEKTRONİK İMZALIDIR.</w:t>
            </w:r>
            <w:r>
              <w:rPr>
                <w:sz w:val="19"/>
              </w:rPr>
              <w:br/>
            </w:r>
            <w:r>
              <w:rPr>
                <w:sz w:val="18"/>
              </w:rPr>
              <w:t>…</w:t>
            </w:r>
            <w:proofErr w:type="gramStart"/>
            <w:r>
              <w:rPr>
                <w:sz w:val="18"/>
              </w:rPr>
              <w:t>…..</w:t>
            </w:r>
            <w:proofErr w:type="gramEnd"/>
            <w:r>
              <w:rPr>
                <w:sz w:val="18"/>
              </w:rPr>
              <w:t>/……/29…</w:t>
            </w:r>
          </w:p>
        </w:tc>
      </w:tr>
    </w:tbl>
    <w:p w14:paraId="033F05F1" w14:textId="006725C8" w:rsidR="002B29DA" w:rsidRDefault="00B20E84" w:rsidP="00F24258">
      <w:pPr>
        <w:tabs>
          <w:tab w:val="left" w:pos="8295"/>
        </w:tabs>
        <w:spacing w:after="0" w:line="240" w:lineRule="auto"/>
        <w:rPr>
          <w:sz w:val="20"/>
        </w:rPr>
      </w:pPr>
      <w:proofErr w:type="spellStart"/>
      <w:r>
        <w:rPr>
          <w:sz w:val="20"/>
        </w:rPr>
        <w:t>İş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sözleşme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üç</w:t>
      </w:r>
      <w:proofErr w:type="spellEnd"/>
      <w:r>
        <w:rPr>
          <w:sz w:val="20"/>
        </w:rPr>
        <w:t xml:space="preserve"> (3) </w:t>
      </w:r>
      <w:proofErr w:type="spellStart"/>
      <w:r>
        <w:rPr>
          <w:sz w:val="20"/>
        </w:rPr>
        <w:t>nüshadan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oluşmaktadır</w:t>
      </w:r>
      <w:proofErr w:type="spellEnd"/>
      <w:r>
        <w:rPr>
          <w:sz w:val="20"/>
        </w:rPr>
        <w:t>.</w:t>
      </w:r>
      <w:r w:rsidR="001B5804" w:rsidRPr="001B5804">
        <w:rPr>
          <w:noProof/>
        </w:rPr>
        <w:t xml:space="preserve"> </w:t>
      </w:r>
      <w:r w:rsidR="00F24258">
        <w:rPr>
          <w:sz w:val="20"/>
        </w:rPr>
        <w:tab/>
      </w:r>
    </w:p>
    <w:p w14:paraId="7095E258" w14:textId="10211C76" w:rsidR="003B0619" w:rsidRDefault="003B0619" w:rsidP="00F24258">
      <w:pPr>
        <w:tabs>
          <w:tab w:val="left" w:pos="8295"/>
        </w:tabs>
        <w:spacing w:after="0" w:line="240" w:lineRule="auto"/>
        <w:rPr>
          <w:sz w:val="20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733BCD6D" wp14:editId="5CBCA1D0">
            <wp:simplePos x="0" y="0"/>
            <wp:positionH relativeFrom="column">
              <wp:posOffset>5095875</wp:posOffset>
            </wp:positionH>
            <wp:positionV relativeFrom="paragraph">
              <wp:posOffset>69215</wp:posOffset>
            </wp:positionV>
            <wp:extent cx="777875" cy="777875"/>
            <wp:effectExtent l="0" t="0" r="3175" b="3175"/>
            <wp:wrapNone/>
            <wp:docPr id="472417249" name="Picture 2082530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final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8168D6" w14:textId="77777777" w:rsidR="003B0619" w:rsidRDefault="003B0619" w:rsidP="00F24258">
      <w:pPr>
        <w:tabs>
          <w:tab w:val="left" w:pos="8295"/>
        </w:tabs>
        <w:spacing w:after="0" w:line="240" w:lineRule="auto"/>
      </w:pPr>
    </w:p>
    <w:p w14:paraId="23D3A9D2" w14:textId="765AA6B3" w:rsidR="002B29DA" w:rsidRDefault="00B20E84">
      <w:r>
        <w:br w:type="page"/>
      </w:r>
    </w:p>
    <w:p w14:paraId="0A26AAC5" w14:textId="77777777" w:rsidR="00C26C96" w:rsidRDefault="00C26C96" w:rsidP="00C26C96">
      <w:pPr>
        <w:spacing w:after="40" w:line="240" w:lineRule="auto"/>
        <w:jc w:val="center"/>
      </w:pPr>
      <w:r>
        <w:rPr>
          <w:b/>
          <w:sz w:val="29"/>
        </w:rPr>
        <w:lastRenderedPageBreak/>
        <w:t>İŞ YERİ STAJ SÖZLEŞMESİ</w:t>
      </w:r>
    </w:p>
    <w:tbl>
      <w:tblPr>
        <w:tblW w:w="5017" w:type="pct"/>
        <w:tblLook w:val="04A0" w:firstRow="1" w:lastRow="0" w:firstColumn="1" w:lastColumn="0" w:noHBand="0" w:noVBand="1"/>
      </w:tblPr>
      <w:tblGrid>
        <w:gridCol w:w="1082"/>
        <w:gridCol w:w="1129"/>
        <w:gridCol w:w="648"/>
        <w:gridCol w:w="449"/>
        <w:gridCol w:w="1210"/>
        <w:gridCol w:w="2502"/>
        <w:gridCol w:w="1095"/>
        <w:gridCol w:w="884"/>
        <w:gridCol w:w="884"/>
      </w:tblGrid>
      <w:tr w:rsidR="00C26C96" w14:paraId="39177601" w14:textId="77777777" w:rsidTr="00951EC0">
        <w:trPr>
          <w:trHeight w:hRule="exact" w:val="3042"/>
        </w:trPr>
        <w:tc>
          <w:tcPr>
            <w:tcW w:w="14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bottom"/>
          </w:tcPr>
          <w:p w14:paraId="08720B01" w14:textId="77777777" w:rsidR="00C26C96" w:rsidRDefault="00D56BAF" w:rsidP="00D56BA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846A4A" wp14:editId="78EE70C5">
                  <wp:extent cx="1412240" cy="1412240"/>
                  <wp:effectExtent l="0" t="0" r="0" b="0"/>
                  <wp:docPr id="2082530753" name="Resim 1" descr="Karabük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rabük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240" cy="141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1A1CEB20" w14:textId="77777777" w:rsidR="00C26C96" w:rsidRDefault="00C26C96" w:rsidP="00E62B47">
            <w:pPr>
              <w:spacing w:before="20" w:after="0" w:line="228" w:lineRule="auto"/>
              <w:jc w:val="center"/>
            </w:pPr>
            <w:r>
              <w:rPr>
                <w:sz w:val="20"/>
              </w:rPr>
              <w:t>T.C.</w:t>
            </w:r>
            <w:r>
              <w:br/>
            </w:r>
            <w:r>
              <w:rPr>
                <w:b/>
                <w:sz w:val="20"/>
              </w:rPr>
              <w:t>KARABÜK ÜNİVERSİTESİ</w:t>
            </w:r>
            <w:r>
              <w:br/>
            </w:r>
            <w:r>
              <w:rPr>
                <w:b/>
                <w:sz w:val="20"/>
              </w:rPr>
              <w:t>ORMAN FAKÜLTESİ</w:t>
            </w:r>
            <w:r>
              <w:br/>
            </w:r>
            <w:r>
              <w:br/>
            </w:r>
            <w:r>
              <w:rPr>
                <w:b/>
                <w:sz w:val="17"/>
              </w:rPr>
              <w:t>ORMAN GENEL MÜDÜRLÜĞÜ</w:t>
            </w:r>
            <w:r>
              <w:br/>
            </w:r>
            <w:r>
              <w:rPr>
                <w:sz w:val="17"/>
              </w:rPr>
              <w:t>.............................. ORMAN BÖLGE MÜDÜRLÜĞÜ</w:t>
            </w:r>
            <w:r>
              <w:br/>
            </w:r>
            <w:r>
              <w:rPr>
                <w:sz w:val="17"/>
              </w:rPr>
              <w:t>.............................. ORMAN İŞLETME MÜDÜRLÜĞÜ</w:t>
            </w:r>
            <w:r>
              <w:br/>
            </w:r>
            <w:r>
              <w:rPr>
                <w:sz w:val="17"/>
              </w:rPr>
              <w:t>.............................. ORMAN ŞEFLİĞİ</w:t>
            </w:r>
            <w:r>
              <w:br/>
            </w:r>
            <w:r>
              <w:rPr>
                <w:b/>
                <w:sz w:val="18"/>
              </w:rPr>
              <w:t>İŞ YERİ STAJI SÖZLEŞMESİ</w:t>
            </w:r>
          </w:p>
        </w:tc>
        <w:tc>
          <w:tcPr>
            <w:tcW w:w="14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6274E238" w14:textId="77777777" w:rsidR="00C26C96" w:rsidRDefault="00C26C96" w:rsidP="00E62B47">
            <w:pPr>
              <w:spacing w:after="0" w:line="240" w:lineRule="auto"/>
              <w:jc w:val="center"/>
            </w:pPr>
            <w:r>
              <w:rPr>
                <w:sz w:val="25"/>
              </w:rPr>
              <w:t>FOTOĞRAF</w:t>
            </w:r>
          </w:p>
        </w:tc>
      </w:tr>
      <w:tr w:rsidR="00C26C96" w14:paraId="0CCD1D43" w14:textId="77777777" w:rsidTr="00C26C96">
        <w:trPr>
          <w:trHeight w:hRule="exact" w:val="34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416E146" w14:textId="77777777" w:rsidR="00C26C96" w:rsidRDefault="00C26C96" w:rsidP="00E62B47">
            <w:pPr>
              <w:spacing w:after="0" w:line="240" w:lineRule="auto"/>
            </w:pPr>
            <w:r>
              <w:rPr>
                <w:b/>
              </w:rPr>
              <w:t>ÖĞRENCİNİN</w:t>
            </w:r>
          </w:p>
        </w:tc>
      </w:tr>
      <w:tr w:rsidR="00C26C96" w14:paraId="4AA92148" w14:textId="77777777" w:rsidTr="00C26C96">
        <w:trPr>
          <w:trHeight w:hRule="exact" w:val="300"/>
        </w:trPr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33E85D38" w14:textId="77777777" w:rsidR="00C26C96" w:rsidRDefault="00C26C96" w:rsidP="00E62B47">
            <w:pPr>
              <w:spacing w:after="0" w:line="240" w:lineRule="auto"/>
            </w:pPr>
            <w:r>
              <w:rPr>
                <w:sz w:val="23"/>
              </w:rPr>
              <w:t xml:space="preserve">T.C. </w:t>
            </w:r>
            <w:proofErr w:type="spellStart"/>
            <w:r>
              <w:rPr>
                <w:sz w:val="23"/>
              </w:rPr>
              <w:t>Kimlik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Numarası</w:t>
            </w:r>
            <w:proofErr w:type="spellEnd"/>
          </w:p>
        </w:tc>
        <w:tc>
          <w:tcPr>
            <w:tcW w:w="388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44D0AED" w14:textId="77777777" w:rsidR="00C26C96" w:rsidRDefault="00C26C96" w:rsidP="00E62B47">
            <w:pPr>
              <w:spacing w:after="0" w:line="240" w:lineRule="auto"/>
            </w:pPr>
          </w:p>
        </w:tc>
      </w:tr>
      <w:tr w:rsidR="00C26C96" w14:paraId="41E52585" w14:textId="77777777" w:rsidTr="00C26C96">
        <w:trPr>
          <w:trHeight w:hRule="exact" w:val="300"/>
        </w:trPr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56E924F" w14:textId="77777777" w:rsidR="00C26C96" w:rsidRDefault="00C26C96" w:rsidP="00E62B47">
            <w:pPr>
              <w:spacing w:after="0" w:line="240" w:lineRule="auto"/>
            </w:pPr>
            <w:proofErr w:type="spellStart"/>
            <w:r>
              <w:rPr>
                <w:sz w:val="23"/>
              </w:rPr>
              <w:t>Adı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Soyadı</w:t>
            </w:r>
            <w:proofErr w:type="spellEnd"/>
          </w:p>
        </w:tc>
        <w:tc>
          <w:tcPr>
            <w:tcW w:w="388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0DEFC1A9" w14:textId="77777777" w:rsidR="00C26C96" w:rsidRDefault="00C26C96" w:rsidP="00E62B47">
            <w:pPr>
              <w:spacing w:after="0" w:line="240" w:lineRule="auto"/>
            </w:pPr>
          </w:p>
        </w:tc>
      </w:tr>
      <w:tr w:rsidR="00C26C96" w14:paraId="5E31AE78" w14:textId="77777777" w:rsidTr="00951EC0">
        <w:trPr>
          <w:trHeight w:hRule="exact" w:val="300"/>
        </w:trPr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0EDD30D7" w14:textId="77777777" w:rsidR="00C26C96" w:rsidRDefault="00C26C96" w:rsidP="00E62B47">
            <w:pPr>
              <w:spacing w:after="0" w:line="240" w:lineRule="auto"/>
            </w:pPr>
            <w:proofErr w:type="spellStart"/>
            <w:r>
              <w:rPr>
                <w:sz w:val="23"/>
              </w:rPr>
              <w:t>Öğrenci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Numarası</w:t>
            </w:r>
            <w:proofErr w:type="spellEnd"/>
          </w:p>
        </w:tc>
        <w:tc>
          <w:tcPr>
            <w:tcW w:w="11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6A7738F" w14:textId="77777777" w:rsidR="00C26C96" w:rsidRDefault="00C26C96" w:rsidP="00E62B47">
            <w:pPr>
              <w:spacing w:after="0" w:line="240" w:lineRule="auto"/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1090B6A" w14:textId="77777777" w:rsidR="00C26C96" w:rsidRDefault="00C26C96" w:rsidP="00E62B47">
            <w:pPr>
              <w:spacing w:after="0" w:line="240" w:lineRule="auto"/>
            </w:pPr>
            <w:proofErr w:type="spellStart"/>
            <w:r>
              <w:rPr>
                <w:sz w:val="23"/>
              </w:rPr>
              <w:t>Öğretim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Yılı</w:t>
            </w:r>
            <w:proofErr w:type="spellEnd"/>
          </w:p>
        </w:tc>
        <w:tc>
          <w:tcPr>
            <w:tcW w:w="14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0307D2E1" w14:textId="77777777" w:rsidR="00C26C96" w:rsidRDefault="00C26C96" w:rsidP="00E62B47">
            <w:pPr>
              <w:spacing w:after="0" w:line="240" w:lineRule="auto"/>
            </w:pPr>
          </w:p>
        </w:tc>
      </w:tr>
      <w:tr w:rsidR="00C26C96" w14:paraId="356AA577" w14:textId="77777777" w:rsidTr="00951EC0">
        <w:trPr>
          <w:trHeight w:hRule="exact" w:val="300"/>
        </w:trPr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32FF1C4C" w14:textId="77777777" w:rsidR="00C26C96" w:rsidRDefault="00C26C96" w:rsidP="00E62B47">
            <w:pPr>
              <w:spacing w:after="0" w:line="240" w:lineRule="auto"/>
            </w:pPr>
            <w:r>
              <w:rPr>
                <w:sz w:val="23"/>
              </w:rPr>
              <w:t>E-</w:t>
            </w:r>
            <w:proofErr w:type="spellStart"/>
            <w:r>
              <w:rPr>
                <w:sz w:val="23"/>
              </w:rPr>
              <w:t>posta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Adresi</w:t>
            </w:r>
            <w:proofErr w:type="spellEnd"/>
          </w:p>
        </w:tc>
        <w:tc>
          <w:tcPr>
            <w:tcW w:w="11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FED4CE6" w14:textId="77777777" w:rsidR="00C26C96" w:rsidRDefault="00C26C96" w:rsidP="00E62B47">
            <w:pPr>
              <w:spacing w:after="0" w:line="240" w:lineRule="auto"/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4DAC03B9" w14:textId="77777777" w:rsidR="00C26C96" w:rsidRDefault="00C26C96" w:rsidP="00E62B47">
            <w:pPr>
              <w:spacing w:after="0" w:line="240" w:lineRule="auto"/>
            </w:pPr>
            <w:proofErr w:type="spellStart"/>
            <w:r>
              <w:rPr>
                <w:sz w:val="23"/>
              </w:rPr>
              <w:t>Telefon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Numarası</w:t>
            </w:r>
            <w:proofErr w:type="spellEnd"/>
          </w:p>
        </w:tc>
        <w:tc>
          <w:tcPr>
            <w:tcW w:w="14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B17A6E6" w14:textId="77777777" w:rsidR="00C26C96" w:rsidRDefault="00C26C96" w:rsidP="00E62B47">
            <w:pPr>
              <w:spacing w:after="0" w:line="240" w:lineRule="auto"/>
            </w:pPr>
          </w:p>
        </w:tc>
      </w:tr>
      <w:tr w:rsidR="00C26C96" w14:paraId="552DA0FF" w14:textId="77777777" w:rsidTr="00C26C96">
        <w:trPr>
          <w:trHeight w:hRule="exact" w:val="520"/>
        </w:trPr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75A8CE3" w14:textId="77777777" w:rsidR="00C26C96" w:rsidRDefault="00C26C96" w:rsidP="00E62B47">
            <w:pPr>
              <w:spacing w:after="0" w:line="240" w:lineRule="auto"/>
            </w:pPr>
            <w:proofErr w:type="spellStart"/>
            <w:r>
              <w:rPr>
                <w:sz w:val="23"/>
              </w:rPr>
              <w:t>İkametgah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Adresi</w:t>
            </w:r>
            <w:proofErr w:type="spellEnd"/>
          </w:p>
        </w:tc>
        <w:tc>
          <w:tcPr>
            <w:tcW w:w="388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47DBC551" w14:textId="77777777" w:rsidR="00C26C96" w:rsidRDefault="00C26C96" w:rsidP="00E62B47">
            <w:pPr>
              <w:spacing w:after="0" w:line="240" w:lineRule="auto"/>
            </w:pPr>
          </w:p>
        </w:tc>
      </w:tr>
      <w:tr w:rsidR="00C26C96" w14:paraId="0220DCEF" w14:textId="77777777" w:rsidTr="00C26C96">
        <w:trPr>
          <w:trHeight w:hRule="exact" w:val="328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286380B" w14:textId="77777777" w:rsidR="00C26C96" w:rsidRDefault="00C26C96" w:rsidP="00E62B47">
            <w:pPr>
              <w:spacing w:after="0" w:line="240" w:lineRule="auto"/>
            </w:pPr>
            <w:r>
              <w:rPr>
                <w:b/>
                <w:sz w:val="23"/>
              </w:rPr>
              <w:t>STAJ YAPILAN .................................................ORMAN İŞLETME MÜDÜRLÜĞÜ'NÜN</w:t>
            </w:r>
          </w:p>
        </w:tc>
      </w:tr>
      <w:tr w:rsidR="00C26C96" w14:paraId="57180792" w14:textId="77777777" w:rsidTr="00C26C96">
        <w:trPr>
          <w:trHeight w:hRule="exact" w:val="300"/>
        </w:trPr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41C8759F" w14:textId="77777777" w:rsidR="00C26C96" w:rsidRDefault="00C26C96" w:rsidP="00E62B47">
            <w:pPr>
              <w:spacing w:after="0" w:line="240" w:lineRule="auto"/>
            </w:pPr>
            <w:proofErr w:type="spellStart"/>
            <w:r>
              <w:rPr>
                <w:sz w:val="22"/>
              </w:rPr>
              <w:t>Adı</w:t>
            </w:r>
            <w:proofErr w:type="spellEnd"/>
          </w:p>
        </w:tc>
        <w:tc>
          <w:tcPr>
            <w:tcW w:w="388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42552277" w14:textId="77777777" w:rsidR="00C26C96" w:rsidRDefault="00C26C96" w:rsidP="00E62B47">
            <w:pPr>
              <w:spacing w:after="0" w:line="240" w:lineRule="auto"/>
            </w:pPr>
          </w:p>
        </w:tc>
      </w:tr>
      <w:tr w:rsidR="00C26C96" w14:paraId="609B34E5" w14:textId="77777777" w:rsidTr="00C26C96">
        <w:trPr>
          <w:trHeight w:hRule="exact" w:val="300"/>
        </w:trPr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4FE74BCC" w14:textId="77777777" w:rsidR="00C26C96" w:rsidRDefault="00C26C96" w:rsidP="00E62B47">
            <w:pPr>
              <w:spacing w:after="0" w:line="240" w:lineRule="auto"/>
            </w:pPr>
            <w:proofErr w:type="spellStart"/>
            <w:r>
              <w:rPr>
                <w:sz w:val="22"/>
              </w:rPr>
              <w:t>Adresi</w:t>
            </w:r>
            <w:proofErr w:type="spellEnd"/>
          </w:p>
        </w:tc>
        <w:tc>
          <w:tcPr>
            <w:tcW w:w="388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753B031" w14:textId="77777777" w:rsidR="00C26C96" w:rsidRDefault="00C26C96" w:rsidP="00E62B47">
            <w:pPr>
              <w:spacing w:after="0" w:line="240" w:lineRule="auto"/>
            </w:pPr>
          </w:p>
        </w:tc>
      </w:tr>
      <w:tr w:rsidR="00C26C96" w14:paraId="254587EB" w14:textId="77777777" w:rsidTr="00C26C96">
        <w:trPr>
          <w:trHeight w:hRule="exact" w:val="300"/>
        </w:trPr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3D492104" w14:textId="77777777" w:rsidR="00C26C96" w:rsidRDefault="00C26C96" w:rsidP="00E62B47">
            <w:pPr>
              <w:spacing w:after="0" w:line="240" w:lineRule="auto"/>
            </w:pPr>
            <w:proofErr w:type="spellStart"/>
            <w:r>
              <w:rPr>
                <w:sz w:val="22"/>
              </w:rPr>
              <w:t>Üretim</w:t>
            </w:r>
            <w:proofErr w:type="spellEnd"/>
            <w:r>
              <w:rPr>
                <w:sz w:val="22"/>
              </w:rPr>
              <w:t xml:space="preserve">/Hizmet </w:t>
            </w:r>
            <w:proofErr w:type="spellStart"/>
            <w:r>
              <w:rPr>
                <w:sz w:val="22"/>
              </w:rPr>
              <w:t>Alanı</w:t>
            </w:r>
            <w:proofErr w:type="spellEnd"/>
          </w:p>
        </w:tc>
        <w:tc>
          <w:tcPr>
            <w:tcW w:w="388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3984588A" w14:textId="77777777" w:rsidR="00C26C96" w:rsidRDefault="00C26C96" w:rsidP="00E62B47">
            <w:pPr>
              <w:spacing w:after="0" w:line="240" w:lineRule="auto"/>
            </w:pPr>
          </w:p>
        </w:tc>
      </w:tr>
      <w:tr w:rsidR="00C26C96" w14:paraId="058A6880" w14:textId="77777777" w:rsidTr="00951EC0">
        <w:trPr>
          <w:trHeight w:hRule="exact" w:val="300"/>
        </w:trPr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77BF76B" w14:textId="77777777" w:rsidR="00C26C96" w:rsidRDefault="00C26C96" w:rsidP="00E62B47">
            <w:pPr>
              <w:spacing w:after="0" w:line="240" w:lineRule="auto"/>
            </w:pPr>
            <w:proofErr w:type="spellStart"/>
            <w:r>
              <w:rPr>
                <w:sz w:val="22"/>
              </w:rPr>
              <w:t>Telefon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Numarası</w:t>
            </w:r>
            <w:proofErr w:type="spellEnd"/>
          </w:p>
        </w:tc>
        <w:tc>
          <w:tcPr>
            <w:tcW w:w="11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69CFB4C9" w14:textId="77777777" w:rsidR="00C26C96" w:rsidRDefault="00C26C96" w:rsidP="00E62B47">
            <w:pPr>
              <w:spacing w:after="0" w:line="240" w:lineRule="auto"/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60577908" w14:textId="77777777" w:rsidR="00C26C96" w:rsidRDefault="00C26C96" w:rsidP="00E62B47">
            <w:pPr>
              <w:spacing w:after="0" w:line="240" w:lineRule="auto"/>
            </w:pPr>
            <w:proofErr w:type="spellStart"/>
            <w:r>
              <w:rPr>
                <w:sz w:val="22"/>
              </w:rPr>
              <w:t>Faks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Numarası</w:t>
            </w:r>
            <w:proofErr w:type="spellEnd"/>
          </w:p>
        </w:tc>
        <w:tc>
          <w:tcPr>
            <w:tcW w:w="14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16CB04F8" w14:textId="77777777" w:rsidR="00C26C96" w:rsidRDefault="00C26C96" w:rsidP="00E62B47">
            <w:pPr>
              <w:spacing w:after="0" w:line="240" w:lineRule="auto"/>
            </w:pPr>
          </w:p>
        </w:tc>
      </w:tr>
      <w:tr w:rsidR="00C26C96" w14:paraId="1FC8AA8B" w14:textId="77777777" w:rsidTr="00951EC0">
        <w:trPr>
          <w:trHeight w:hRule="exact" w:val="300"/>
        </w:trPr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29D7B824" w14:textId="77777777" w:rsidR="00C26C96" w:rsidRDefault="00C26C96" w:rsidP="00E62B47">
            <w:pPr>
              <w:spacing w:after="0" w:line="240" w:lineRule="auto"/>
            </w:pPr>
            <w:r>
              <w:rPr>
                <w:sz w:val="22"/>
              </w:rPr>
              <w:t>E-</w:t>
            </w:r>
            <w:proofErr w:type="spellStart"/>
            <w:r>
              <w:rPr>
                <w:sz w:val="22"/>
              </w:rPr>
              <w:t>posta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Adresi</w:t>
            </w:r>
            <w:proofErr w:type="spellEnd"/>
          </w:p>
        </w:tc>
        <w:tc>
          <w:tcPr>
            <w:tcW w:w="11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3BFF50C" w14:textId="77777777" w:rsidR="00C26C96" w:rsidRDefault="00C26C96" w:rsidP="00E62B47">
            <w:pPr>
              <w:spacing w:after="0" w:line="240" w:lineRule="auto"/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0628C181" w14:textId="77777777" w:rsidR="00C26C96" w:rsidRDefault="00C26C96" w:rsidP="00E62B47">
            <w:pPr>
              <w:spacing w:after="0" w:line="240" w:lineRule="auto"/>
            </w:pPr>
            <w:r>
              <w:rPr>
                <w:sz w:val="22"/>
              </w:rPr>
              <w:t xml:space="preserve">Web </w:t>
            </w:r>
            <w:proofErr w:type="spellStart"/>
            <w:r>
              <w:rPr>
                <w:sz w:val="22"/>
              </w:rPr>
              <w:t>Adresi</w:t>
            </w:r>
            <w:proofErr w:type="spellEnd"/>
          </w:p>
        </w:tc>
        <w:tc>
          <w:tcPr>
            <w:tcW w:w="14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649413CE" w14:textId="77777777" w:rsidR="00C26C96" w:rsidRDefault="00C26C96" w:rsidP="00E62B47">
            <w:pPr>
              <w:spacing w:after="0" w:line="240" w:lineRule="auto"/>
            </w:pPr>
          </w:p>
        </w:tc>
      </w:tr>
      <w:tr w:rsidR="00C26C96" w14:paraId="61319EDA" w14:textId="77777777" w:rsidTr="00C26C96">
        <w:trPr>
          <w:trHeight w:hRule="exact" w:val="257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0434EC4" w14:textId="77777777" w:rsidR="00C26C96" w:rsidRDefault="00C26C96" w:rsidP="00E62B47">
            <w:pPr>
              <w:spacing w:after="0" w:line="240" w:lineRule="auto"/>
            </w:pPr>
            <w:r>
              <w:rPr>
                <w:b/>
                <w:sz w:val="23"/>
              </w:rPr>
              <w:t>STAJIN</w:t>
            </w:r>
          </w:p>
        </w:tc>
      </w:tr>
      <w:tr w:rsidR="00C26C96" w14:paraId="3ABA558B" w14:textId="77777777" w:rsidTr="00951EC0">
        <w:trPr>
          <w:trHeight w:val="717"/>
        </w:trPr>
        <w:tc>
          <w:tcPr>
            <w:tcW w:w="54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47A7EF88" w14:textId="77777777" w:rsidR="00C26C96" w:rsidRDefault="00C26C96" w:rsidP="00E62B47">
            <w:pPr>
              <w:spacing w:after="0" w:line="240" w:lineRule="auto"/>
            </w:pPr>
            <w:proofErr w:type="spellStart"/>
            <w:r>
              <w:rPr>
                <w:sz w:val="22"/>
              </w:rPr>
              <w:t>Başlama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Tarihi</w:t>
            </w:r>
            <w:proofErr w:type="spellEnd"/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109D022F" w14:textId="77777777" w:rsidR="00C26C96" w:rsidRDefault="00C26C96" w:rsidP="00E62B47">
            <w:pPr>
              <w:spacing w:after="0" w:line="240" w:lineRule="auto"/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2698D61" w14:textId="77777777" w:rsidR="00C26C96" w:rsidRDefault="00C26C96" w:rsidP="00E62B47">
            <w:pPr>
              <w:spacing w:after="0" w:line="240" w:lineRule="auto"/>
            </w:pPr>
            <w:proofErr w:type="spellStart"/>
            <w:r>
              <w:rPr>
                <w:sz w:val="22"/>
              </w:rPr>
              <w:t>Bitiş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Tarihi</w:t>
            </w:r>
            <w:proofErr w:type="spellEnd"/>
          </w:p>
        </w:tc>
        <w:tc>
          <w:tcPr>
            <w:tcW w:w="182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661A6F1" w14:textId="77777777" w:rsidR="00C26C96" w:rsidRDefault="00C26C96" w:rsidP="00E62B47">
            <w:pPr>
              <w:spacing w:after="0" w:line="240" w:lineRule="auto"/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B4E4A2F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2"/>
              </w:rPr>
              <w:t>Süresi</w:t>
            </w:r>
            <w:proofErr w:type="spellEnd"/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580D6BA" w14:textId="77777777" w:rsidR="00C26C96" w:rsidRDefault="00C26C96" w:rsidP="00E62B47">
            <w:pPr>
              <w:spacing w:after="0" w:line="240" w:lineRule="auto"/>
              <w:jc w:val="center"/>
            </w:pPr>
          </w:p>
        </w:tc>
      </w:tr>
      <w:tr w:rsidR="00C26C96" w14:paraId="688BB8D7" w14:textId="77777777" w:rsidTr="00951EC0">
        <w:trPr>
          <w:trHeight w:val="554"/>
        </w:trPr>
        <w:tc>
          <w:tcPr>
            <w:tcW w:w="54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19708346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1"/>
              </w:rPr>
              <w:t>Staj</w:t>
            </w:r>
            <w:proofErr w:type="spellEnd"/>
            <w:r>
              <w:br/>
            </w:r>
            <w:proofErr w:type="spellStart"/>
            <w:r>
              <w:rPr>
                <w:sz w:val="21"/>
              </w:rPr>
              <w:t>Günleri</w:t>
            </w:r>
            <w:proofErr w:type="spellEnd"/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0C68DCBD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1"/>
              </w:rPr>
              <w:t>Pazartesi</w:t>
            </w:r>
            <w:proofErr w:type="spellEnd"/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2DE8FD00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1"/>
              </w:rPr>
              <w:t>Salı</w:t>
            </w:r>
            <w:proofErr w:type="spellEnd"/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E3EC7A2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1"/>
              </w:rPr>
              <w:t>Çarşamba</w:t>
            </w:r>
            <w:proofErr w:type="spellEnd"/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297D7B81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1"/>
              </w:rPr>
              <w:t>Perşembe</w:t>
            </w:r>
            <w:proofErr w:type="spellEnd"/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4DF7BBAF" w14:textId="77777777" w:rsidR="00C26C96" w:rsidRDefault="00C26C96" w:rsidP="00E62B47">
            <w:pPr>
              <w:spacing w:after="0" w:line="240" w:lineRule="auto"/>
              <w:jc w:val="center"/>
            </w:pPr>
            <w:r>
              <w:rPr>
                <w:sz w:val="21"/>
              </w:rPr>
              <w:t>Cuma</w:t>
            </w:r>
          </w:p>
        </w:tc>
        <w:tc>
          <w:tcPr>
            <w:tcW w:w="894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33E80EC7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1"/>
              </w:rPr>
              <w:t>Cumartesi</w:t>
            </w:r>
            <w:proofErr w:type="spellEnd"/>
          </w:p>
        </w:tc>
      </w:tr>
      <w:tr w:rsidR="00C26C96" w14:paraId="688F3CE0" w14:textId="77777777" w:rsidTr="00951EC0">
        <w:trPr>
          <w:trHeight w:hRule="exact" w:val="284"/>
        </w:trPr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33EF40F" w14:textId="77777777" w:rsidR="00C26C96" w:rsidRDefault="00C26C96" w:rsidP="00E62B47">
            <w:pPr>
              <w:spacing w:after="0" w:line="240" w:lineRule="auto"/>
            </w:pP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3125C921" w14:textId="77777777" w:rsidR="00C26C96" w:rsidRDefault="00C26C96" w:rsidP="00E62B47">
            <w:pPr>
              <w:spacing w:after="0" w:line="240" w:lineRule="auto"/>
            </w:pPr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11A1BD20" w14:textId="77777777" w:rsidR="00C26C96" w:rsidRDefault="00C26C96" w:rsidP="00E62B47">
            <w:pPr>
              <w:spacing w:after="0" w:line="240" w:lineRule="auto"/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04E128B4" w14:textId="77777777" w:rsidR="00C26C96" w:rsidRDefault="00C26C96" w:rsidP="00E62B47">
            <w:pPr>
              <w:spacing w:after="0" w:line="240" w:lineRule="auto"/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4CE33E15" w14:textId="77777777" w:rsidR="00C26C96" w:rsidRDefault="00C26C96" w:rsidP="00E62B47">
            <w:pPr>
              <w:spacing w:after="0" w:line="240" w:lineRule="auto"/>
            </w:pP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44D18A6A" w14:textId="77777777" w:rsidR="00C26C96" w:rsidRDefault="00C26C96" w:rsidP="00E62B47">
            <w:pPr>
              <w:spacing w:after="0" w:line="240" w:lineRule="auto"/>
            </w:pPr>
          </w:p>
        </w:tc>
        <w:tc>
          <w:tcPr>
            <w:tcW w:w="8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35B7D5BB" w14:textId="77777777" w:rsidR="00C26C96" w:rsidRDefault="00C26C96" w:rsidP="00E62B47">
            <w:pPr>
              <w:spacing w:after="0" w:line="240" w:lineRule="auto"/>
            </w:pPr>
          </w:p>
        </w:tc>
      </w:tr>
      <w:tr w:rsidR="00C26C96" w14:paraId="7C8D1404" w14:textId="77777777" w:rsidTr="00C26C96">
        <w:trPr>
          <w:trHeight w:val="1279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A1F4453" w14:textId="77777777" w:rsidR="00C26C96" w:rsidRDefault="00C26C96" w:rsidP="00E62B47">
            <w:pPr>
              <w:spacing w:after="0" w:line="252" w:lineRule="auto"/>
              <w:jc w:val="center"/>
            </w:pPr>
            <w:r>
              <w:rPr>
                <w:b/>
                <w:sz w:val="22"/>
              </w:rPr>
              <w:t>İŞVEREN VEYA YETKİLİ ........................................ ORMAN BÖLGE MÜDÜRLÜĞÜ</w:t>
            </w:r>
            <w:r>
              <w:br/>
            </w:r>
            <w:r>
              <w:rPr>
                <w:b/>
                <w:sz w:val="22"/>
              </w:rPr>
              <w:t>............................................................... ORMAN İŞLETME MÜDÜRLÜĞÜ</w:t>
            </w:r>
            <w:r>
              <w:br/>
            </w:r>
            <w:r>
              <w:rPr>
                <w:b/>
                <w:sz w:val="22"/>
              </w:rPr>
              <w:t>............................................................... ORMAN ŞEFLİĞİ</w:t>
            </w:r>
          </w:p>
        </w:tc>
      </w:tr>
      <w:tr w:rsidR="00951EC0" w14:paraId="3518338D" w14:textId="77777777" w:rsidTr="00951EC0">
        <w:trPr>
          <w:trHeight w:hRule="exact" w:val="300"/>
        </w:trPr>
        <w:tc>
          <w:tcPr>
            <w:tcW w:w="14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4B45E4EC" w14:textId="77777777" w:rsidR="00951EC0" w:rsidRDefault="00951EC0" w:rsidP="00E62B47">
            <w:pPr>
              <w:spacing w:after="0" w:line="240" w:lineRule="auto"/>
            </w:pPr>
            <w:proofErr w:type="spellStart"/>
            <w:r>
              <w:rPr>
                <w:sz w:val="22"/>
              </w:rPr>
              <w:t>Adı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Soyadı</w:t>
            </w:r>
            <w:proofErr w:type="spellEnd"/>
          </w:p>
        </w:tc>
        <w:tc>
          <w:tcPr>
            <w:tcW w:w="21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36C1B28" w14:textId="77777777" w:rsidR="00951EC0" w:rsidRDefault="00951EC0" w:rsidP="00E62B47">
            <w:pPr>
              <w:spacing w:after="0" w:line="240" w:lineRule="auto"/>
            </w:pPr>
          </w:p>
        </w:tc>
        <w:tc>
          <w:tcPr>
            <w:tcW w:w="144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289C7E27" w14:textId="77777777" w:rsidR="00951EC0" w:rsidRDefault="00951EC0" w:rsidP="00C26C9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Tarih, </w:t>
            </w:r>
            <w:proofErr w:type="spellStart"/>
            <w:r>
              <w:rPr>
                <w:sz w:val="22"/>
              </w:rPr>
              <w:t>İmza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Kaşe</w:t>
            </w:r>
            <w:proofErr w:type="spellEnd"/>
          </w:p>
          <w:p w14:paraId="0E3C6D61" w14:textId="77777777" w:rsidR="00F24258" w:rsidRDefault="00F24258" w:rsidP="00C26C96">
            <w:pPr>
              <w:spacing w:after="0" w:line="240" w:lineRule="auto"/>
              <w:jc w:val="center"/>
              <w:rPr>
                <w:sz w:val="22"/>
              </w:rPr>
            </w:pPr>
          </w:p>
          <w:p w14:paraId="755ABD2C" w14:textId="2CB8D771" w:rsidR="00F24258" w:rsidRDefault="00F24258" w:rsidP="00C26C96">
            <w:pPr>
              <w:spacing w:after="0" w:line="240" w:lineRule="auto"/>
              <w:jc w:val="center"/>
            </w:pPr>
          </w:p>
        </w:tc>
      </w:tr>
      <w:tr w:rsidR="00951EC0" w14:paraId="464F09EE" w14:textId="77777777" w:rsidTr="00951EC0">
        <w:trPr>
          <w:trHeight w:hRule="exact" w:val="300"/>
        </w:trPr>
        <w:tc>
          <w:tcPr>
            <w:tcW w:w="14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C7E77B8" w14:textId="77777777" w:rsidR="00951EC0" w:rsidRDefault="00951EC0" w:rsidP="00E62B47">
            <w:pPr>
              <w:spacing w:after="0" w:line="240" w:lineRule="auto"/>
            </w:pPr>
            <w:proofErr w:type="spellStart"/>
            <w:r>
              <w:rPr>
                <w:sz w:val="22"/>
              </w:rPr>
              <w:t>Görevi</w:t>
            </w:r>
            <w:proofErr w:type="spellEnd"/>
          </w:p>
        </w:tc>
        <w:tc>
          <w:tcPr>
            <w:tcW w:w="21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1AC3C355" w14:textId="77777777" w:rsidR="00951EC0" w:rsidRDefault="00951EC0" w:rsidP="00E62B47">
            <w:pPr>
              <w:spacing w:after="0" w:line="240" w:lineRule="auto"/>
            </w:pPr>
          </w:p>
        </w:tc>
        <w:tc>
          <w:tcPr>
            <w:tcW w:w="1448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63296686" w14:textId="77777777" w:rsidR="00951EC0" w:rsidRDefault="00951EC0" w:rsidP="00E62B47"/>
        </w:tc>
      </w:tr>
      <w:tr w:rsidR="00951EC0" w14:paraId="3C009168" w14:textId="77777777" w:rsidTr="00951EC0">
        <w:trPr>
          <w:trHeight w:hRule="exact" w:val="300"/>
        </w:trPr>
        <w:tc>
          <w:tcPr>
            <w:tcW w:w="14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613CD4D6" w14:textId="77777777" w:rsidR="00951EC0" w:rsidRDefault="00951EC0" w:rsidP="00E62B47">
            <w:pPr>
              <w:spacing w:after="0" w:line="240" w:lineRule="auto"/>
            </w:pPr>
            <w:r>
              <w:rPr>
                <w:sz w:val="22"/>
              </w:rPr>
              <w:t>E-</w:t>
            </w:r>
            <w:proofErr w:type="spellStart"/>
            <w:r>
              <w:rPr>
                <w:sz w:val="22"/>
              </w:rPr>
              <w:t>posta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Adresi</w:t>
            </w:r>
            <w:proofErr w:type="spellEnd"/>
          </w:p>
        </w:tc>
        <w:tc>
          <w:tcPr>
            <w:tcW w:w="21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5BE0CBA" w14:textId="77777777" w:rsidR="00951EC0" w:rsidRDefault="00951EC0" w:rsidP="00E62B47">
            <w:pPr>
              <w:spacing w:after="0" w:line="240" w:lineRule="auto"/>
            </w:pPr>
          </w:p>
        </w:tc>
        <w:tc>
          <w:tcPr>
            <w:tcW w:w="1448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16FB267F" w14:textId="77777777" w:rsidR="00951EC0" w:rsidRDefault="00951EC0" w:rsidP="00E62B47"/>
        </w:tc>
      </w:tr>
      <w:tr w:rsidR="00951EC0" w14:paraId="3F9D311F" w14:textId="77777777" w:rsidTr="00951EC0">
        <w:trPr>
          <w:trHeight w:val="600"/>
        </w:trPr>
        <w:tc>
          <w:tcPr>
            <w:tcW w:w="14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CD71041" w14:textId="77777777" w:rsidR="00951EC0" w:rsidRDefault="00951EC0" w:rsidP="00E62B47">
            <w:pPr>
              <w:spacing w:after="0" w:line="240" w:lineRule="auto"/>
            </w:pPr>
            <w:proofErr w:type="spellStart"/>
            <w:r>
              <w:rPr>
                <w:sz w:val="22"/>
              </w:rPr>
              <w:t>İşveren</w:t>
            </w:r>
            <w:proofErr w:type="spellEnd"/>
            <w:r>
              <w:rPr>
                <w:sz w:val="22"/>
              </w:rPr>
              <w:t xml:space="preserve"> SGK </w:t>
            </w:r>
            <w:proofErr w:type="spellStart"/>
            <w:r>
              <w:rPr>
                <w:sz w:val="22"/>
              </w:rPr>
              <w:t>Tescil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Numarası</w:t>
            </w:r>
            <w:proofErr w:type="spellEnd"/>
          </w:p>
        </w:tc>
        <w:tc>
          <w:tcPr>
            <w:tcW w:w="21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619786C5" w14:textId="77777777" w:rsidR="00951EC0" w:rsidRDefault="00951EC0" w:rsidP="00E62B47">
            <w:pPr>
              <w:spacing w:after="0" w:line="240" w:lineRule="auto"/>
            </w:pPr>
          </w:p>
        </w:tc>
        <w:tc>
          <w:tcPr>
            <w:tcW w:w="1448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0D1A28D5" w14:textId="77777777" w:rsidR="00951EC0" w:rsidRDefault="00951EC0" w:rsidP="00E62B47"/>
        </w:tc>
      </w:tr>
    </w:tbl>
    <w:p w14:paraId="0C723F84" w14:textId="77777777" w:rsidR="002B29DA" w:rsidRDefault="00B20E84" w:rsidP="00C26C96">
      <w:pPr>
        <w:spacing w:before="40" w:after="40" w:line="240" w:lineRule="auto"/>
        <w:jc w:val="center"/>
      </w:pPr>
      <w:r>
        <w:rPr>
          <w:b/>
        </w:rPr>
        <w:t>GENEL HÜKÜMLER</w:t>
      </w:r>
    </w:p>
    <w:p w14:paraId="15FB68D9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MADDE 1- Bu </w:t>
      </w:r>
      <w:proofErr w:type="spellStart"/>
      <w:r>
        <w:rPr>
          <w:sz w:val="22"/>
        </w:rPr>
        <w:t>sözleşme</w:t>
      </w:r>
      <w:proofErr w:type="spellEnd"/>
      <w:r>
        <w:rPr>
          <w:sz w:val="22"/>
        </w:rPr>
        <w:t xml:space="preserve">, 3308 </w:t>
      </w:r>
      <w:proofErr w:type="spellStart"/>
      <w:r>
        <w:rPr>
          <w:sz w:val="22"/>
        </w:rPr>
        <w:t>sayılı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Mesleki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Eğitim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Kanunu'na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uygun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olarak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mesleki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teknik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eğitim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yapan</w:t>
      </w:r>
      <w:proofErr w:type="spellEnd"/>
      <w:r>
        <w:rPr>
          <w:sz w:val="22"/>
        </w:rPr>
        <w:t xml:space="preserve"> program </w:t>
      </w:r>
      <w:proofErr w:type="spellStart"/>
      <w:r>
        <w:rPr>
          <w:sz w:val="22"/>
        </w:rPr>
        <w:t>öğrencilerinin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işletmelerde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yapılacak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stajının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esaslarını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düzenlemek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amacıyla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Karabük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Üniversitesi</w:t>
      </w:r>
      <w:proofErr w:type="spellEnd"/>
      <w:r>
        <w:rPr>
          <w:sz w:val="22"/>
        </w:rPr>
        <w:t xml:space="preserve"> Orman Fakültesi Dekanlığı, </w:t>
      </w:r>
      <w:proofErr w:type="spellStart"/>
      <w:r>
        <w:rPr>
          <w:sz w:val="22"/>
        </w:rPr>
        <w:t>işveren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arasında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imzalanır</w:t>
      </w:r>
      <w:proofErr w:type="spellEnd"/>
      <w:r>
        <w:rPr>
          <w:sz w:val="22"/>
        </w:rPr>
        <w:t>.</w:t>
      </w:r>
    </w:p>
    <w:p w14:paraId="68F201A8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MADDE 2- </w:t>
      </w:r>
      <w:proofErr w:type="spellStart"/>
      <w:r>
        <w:rPr>
          <w:sz w:val="22"/>
        </w:rPr>
        <w:t>Üç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nüsha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olarak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düzenlenen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taraflarca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imzalanan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sözleşmenin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bir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nüshası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Karabük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Üniversitesi</w:t>
      </w:r>
      <w:proofErr w:type="spellEnd"/>
      <w:r>
        <w:rPr>
          <w:sz w:val="22"/>
        </w:rPr>
        <w:t xml:space="preserve"> Orman Fakültesinde, </w:t>
      </w:r>
      <w:proofErr w:type="spellStart"/>
      <w:r>
        <w:rPr>
          <w:sz w:val="22"/>
        </w:rPr>
        <w:t>bir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nüshası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işletmede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bir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nüshası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bulunur</w:t>
      </w:r>
      <w:proofErr w:type="spellEnd"/>
      <w:r>
        <w:rPr>
          <w:sz w:val="22"/>
        </w:rPr>
        <w:t>.</w:t>
      </w:r>
    </w:p>
    <w:p w14:paraId="2736660C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lastRenderedPageBreak/>
        <w:t xml:space="preserve">MADDE 3- </w:t>
      </w:r>
      <w:proofErr w:type="spellStart"/>
      <w:r>
        <w:rPr>
          <w:sz w:val="22"/>
        </w:rPr>
        <w:t>İşletmelerde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Karabük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Üniversitesi</w:t>
      </w:r>
      <w:proofErr w:type="spellEnd"/>
      <w:r>
        <w:rPr>
          <w:sz w:val="22"/>
        </w:rPr>
        <w:t xml:space="preserve"> Orman Fakültesi </w:t>
      </w:r>
      <w:proofErr w:type="spellStart"/>
      <w:r>
        <w:rPr>
          <w:sz w:val="22"/>
        </w:rPr>
        <w:t>akademik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takvimine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planlanır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yapılır</w:t>
      </w:r>
      <w:proofErr w:type="spellEnd"/>
      <w:r>
        <w:rPr>
          <w:sz w:val="22"/>
        </w:rPr>
        <w:t>.</w:t>
      </w:r>
    </w:p>
    <w:p w14:paraId="6CF58FEE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MADDE 4-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sırasında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kusurundan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dolayı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meydana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gelebilecek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kazaları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meslek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hastalıklarından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işveren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işveren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vekili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sorumludur</w:t>
      </w:r>
      <w:proofErr w:type="spellEnd"/>
      <w:r>
        <w:rPr>
          <w:sz w:val="22"/>
        </w:rPr>
        <w:t>.</w:t>
      </w:r>
    </w:p>
    <w:p w14:paraId="239F98CC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MADDE 5- </w:t>
      </w:r>
      <w:proofErr w:type="spellStart"/>
      <w:r>
        <w:rPr>
          <w:sz w:val="22"/>
        </w:rPr>
        <w:t>İşletmelerde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Karabük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Üniversitesi</w:t>
      </w:r>
      <w:proofErr w:type="spellEnd"/>
      <w:r>
        <w:rPr>
          <w:sz w:val="22"/>
        </w:rPr>
        <w:t xml:space="preserve"> Orman Fakültesi </w:t>
      </w:r>
      <w:proofErr w:type="spellStart"/>
      <w:r>
        <w:rPr>
          <w:sz w:val="22"/>
        </w:rPr>
        <w:t>Öğrenci</w:t>
      </w:r>
      <w:proofErr w:type="spellEnd"/>
      <w:r>
        <w:rPr>
          <w:sz w:val="22"/>
        </w:rPr>
        <w:t xml:space="preserve"> Staj Yönetmeliği, </w:t>
      </w:r>
      <w:proofErr w:type="spellStart"/>
      <w:r>
        <w:rPr>
          <w:sz w:val="22"/>
        </w:rPr>
        <w:t>ilgili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birimin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Yönergesi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3308 </w:t>
      </w:r>
      <w:proofErr w:type="spellStart"/>
      <w:r>
        <w:rPr>
          <w:sz w:val="22"/>
        </w:rPr>
        <w:t>sayılı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Mesleki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Eğitim</w:t>
      </w:r>
      <w:proofErr w:type="spellEnd"/>
      <w:r>
        <w:rPr>
          <w:sz w:val="22"/>
        </w:rPr>
        <w:t xml:space="preserve"> Kanunu </w:t>
      </w:r>
      <w:proofErr w:type="spellStart"/>
      <w:r>
        <w:rPr>
          <w:sz w:val="22"/>
        </w:rPr>
        <w:t>hükümlerine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yürütülür</w:t>
      </w:r>
      <w:proofErr w:type="spellEnd"/>
      <w:r>
        <w:rPr>
          <w:sz w:val="22"/>
        </w:rPr>
        <w:t>.</w:t>
      </w:r>
    </w:p>
    <w:p w14:paraId="3CB57CFC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MADDE 7- </w:t>
      </w:r>
      <w:proofErr w:type="spellStart"/>
      <w:r>
        <w:rPr>
          <w:sz w:val="22"/>
        </w:rPr>
        <w:t>Karabük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Üniversitesi</w:t>
      </w:r>
      <w:proofErr w:type="spellEnd"/>
      <w:r>
        <w:rPr>
          <w:sz w:val="22"/>
        </w:rPr>
        <w:t xml:space="preserve"> Orman Fakültesi </w:t>
      </w:r>
      <w:proofErr w:type="spellStart"/>
      <w:r>
        <w:rPr>
          <w:sz w:val="22"/>
        </w:rPr>
        <w:t>akademik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takvimine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uygun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olarak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başladığı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tarihten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itibaren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yürürlüğe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girmek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üzere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taraflarca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imzalanan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sözleşme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stajını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tamamladığı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tarihe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kadar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geçerlidir</w:t>
      </w:r>
      <w:proofErr w:type="spellEnd"/>
      <w:r>
        <w:rPr>
          <w:sz w:val="22"/>
        </w:rPr>
        <w:t>.</w:t>
      </w:r>
    </w:p>
    <w:p w14:paraId="1988B634" w14:textId="77777777" w:rsidR="002B29DA" w:rsidRDefault="00B20E84">
      <w:pPr>
        <w:spacing w:after="20" w:line="240" w:lineRule="auto"/>
      </w:pPr>
      <w:r>
        <w:rPr>
          <w:b/>
          <w:sz w:val="22"/>
        </w:rPr>
        <w:t>SÖZLEŞMENİN FESHİ</w:t>
      </w:r>
    </w:p>
    <w:p w14:paraId="2CC29686" w14:textId="77777777" w:rsidR="002B29DA" w:rsidRDefault="00B20E84">
      <w:pPr>
        <w:spacing w:after="20" w:line="240" w:lineRule="auto"/>
        <w:ind w:firstLine="567"/>
        <w:jc w:val="both"/>
      </w:pPr>
      <w:r>
        <w:rPr>
          <w:sz w:val="22"/>
        </w:rPr>
        <w:t xml:space="preserve">MADDE 8- </w:t>
      </w:r>
      <w:proofErr w:type="spellStart"/>
      <w:r>
        <w:rPr>
          <w:sz w:val="22"/>
        </w:rPr>
        <w:t>Sözleşme</w:t>
      </w:r>
      <w:proofErr w:type="spellEnd"/>
      <w:r>
        <w:rPr>
          <w:sz w:val="22"/>
        </w:rPr>
        <w:t>;</w:t>
      </w:r>
    </w:p>
    <w:p w14:paraId="40155DE8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a.  </w:t>
      </w:r>
      <w:proofErr w:type="spellStart"/>
      <w:r>
        <w:rPr>
          <w:sz w:val="22"/>
        </w:rPr>
        <w:t>İş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yerinin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çeşitli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sebeplerle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kapatılması</w:t>
      </w:r>
      <w:proofErr w:type="spellEnd"/>
      <w:r>
        <w:rPr>
          <w:sz w:val="22"/>
        </w:rPr>
        <w:t>,</w:t>
      </w:r>
    </w:p>
    <w:p w14:paraId="0EC07536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b.  </w:t>
      </w:r>
      <w:proofErr w:type="spellStart"/>
      <w:r>
        <w:rPr>
          <w:sz w:val="22"/>
        </w:rPr>
        <w:t>İş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sahibinin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değişmesi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halinde</w:t>
      </w:r>
      <w:proofErr w:type="spellEnd"/>
      <w:r>
        <w:rPr>
          <w:sz w:val="22"/>
        </w:rPr>
        <w:t xml:space="preserve"> yeni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yerinin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aynı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mesleği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üretimi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sürdürememesi</w:t>
      </w:r>
      <w:proofErr w:type="spellEnd"/>
      <w:r>
        <w:rPr>
          <w:sz w:val="22"/>
        </w:rPr>
        <w:t>,</w:t>
      </w:r>
    </w:p>
    <w:p w14:paraId="085D49A0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c. 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Yükseköğretim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Kurumları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Disiplin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Yönetmeliği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hükümlerine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uzaklaştırma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cezası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aldığı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sürece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veya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çıkarma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cezası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alarak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ilişiğinin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kesilmesi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durumunda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sözleşme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feshedilir</w:t>
      </w:r>
      <w:proofErr w:type="spellEnd"/>
      <w:r>
        <w:rPr>
          <w:sz w:val="22"/>
        </w:rPr>
        <w:t>.</w:t>
      </w:r>
    </w:p>
    <w:p w14:paraId="7DDE2AA8" w14:textId="77777777" w:rsidR="002B29DA" w:rsidRDefault="00B20E84">
      <w:pPr>
        <w:spacing w:after="20" w:line="240" w:lineRule="auto"/>
      </w:pPr>
      <w:r>
        <w:rPr>
          <w:b/>
          <w:sz w:val="22"/>
        </w:rPr>
        <w:t>ÜCRET VE İZİN</w:t>
      </w:r>
    </w:p>
    <w:p w14:paraId="4F175D53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MADDE 9- 3308 </w:t>
      </w:r>
      <w:proofErr w:type="spellStart"/>
      <w:r>
        <w:rPr>
          <w:sz w:val="22"/>
        </w:rPr>
        <w:t>sayılı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Kanun'un</w:t>
      </w:r>
      <w:proofErr w:type="spellEnd"/>
      <w:r>
        <w:rPr>
          <w:sz w:val="22"/>
        </w:rPr>
        <w:t xml:space="preserve"> 25 </w:t>
      </w:r>
      <w:proofErr w:type="spellStart"/>
      <w:r>
        <w:rPr>
          <w:sz w:val="22"/>
        </w:rPr>
        <w:t>inci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maddesi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birinci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fıkrasına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öğrencilere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işletmelerde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eğitimi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devam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ettiği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sürece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yürürlükteki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aylık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asgari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ücret</w:t>
      </w:r>
      <w:proofErr w:type="spellEnd"/>
      <w:r>
        <w:rPr>
          <w:sz w:val="22"/>
        </w:rPr>
        <w:t xml:space="preserve"> net </w:t>
      </w:r>
      <w:proofErr w:type="spellStart"/>
      <w:r>
        <w:rPr>
          <w:sz w:val="22"/>
        </w:rPr>
        <w:t>tutarının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yirmi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üzerinde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personel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çalıştıran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yerlerinde</w:t>
      </w:r>
      <w:proofErr w:type="spellEnd"/>
      <w:r>
        <w:rPr>
          <w:sz w:val="22"/>
        </w:rPr>
        <w:t xml:space="preserve"> %30'undan, </w:t>
      </w:r>
      <w:proofErr w:type="spellStart"/>
      <w:r>
        <w:rPr>
          <w:sz w:val="22"/>
        </w:rPr>
        <w:t>yirmiden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az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personel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çalıştıran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yerlerinde</w:t>
      </w:r>
      <w:proofErr w:type="spellEnd"/>
      <w:r>
        <w:rPr>
          <w:sz w:val="22"/>
        </w:rPr>
        <w:t xml:space="preserve"> %15'inden </w:t>
      </w:r>
      <w:proofErr w:type="spellStart"/>
      <w:r>
        <w:rPr>
          <w:sz w:val="22"/>
        </w:rPr>
        <w:t>az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olmamak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üzere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ücret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ödenir</w:t>
      </w:r>
      <w:proofErr w:type="spellEnd"/>
      <w:r>
        <w:rPr>
          <w:sz w:val="22"/>
        </w:rPr>
        <w:t>.</w:t>
      </w:r>
    </w:p>
    <w:p w14:paraId="4E642161" w14:textId="77777777" w:rsidR="002B29DA" w:rsidRDefault="00B20E84">
      <w:pPr>
        <w:spacing w:after="40" w:line="240" w:lineRule="auto"/>
        <w:ind w:firstLine="567"/>
        <w:jc w:val="both"/>
      </w:pPr>
      <w:proofErr w:type="spellStart"/>
      <w:r>
        <w:rPr>
          <w:sz w:val="22"/>
        </w:rPr>
        <w:t>Ücret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başlangıçta</w:t>
      </w:r>
      <w:proofErr w:type="spellEnd"/>
      <w:r>
        <w:rPr>
          <w:sz w:val="22"/>
        </w:rPr>
        <w:t xml:space="preserve"> ........................................ </w:t>
      </w:r>
      <w:proofErr w:type="spellStart"/>
      <w:r>
        <w:rPr>
          <w:sz w:val="22"/>
        </w:rPr>
        <w:t>TL'dir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Öğrenciye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ödenecek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ücret</w:t>
      </w:r>
      <w:proofErr w:type="spellEnd"/>
      <w:r>
        <w:rPr>
          <w:sz w:val="22"/>
        </w:rPr>
        <w:t xml:space="preserve">, her </w:t>
      </w:r>
      <w:proofErr w:type="spellStart"/>
      <w:r>
        <w:rPr>
          <w:sz w:val="22"/>
        </w:rPr>
        <w:t>türlü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vergiden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muaftır</w:t>
      </w:r>
      <w:proofErr w:type="spellEnd"/>
      <w:r>
        <w:rPr>
          <w:sz w:val="22"/>
        </w:rPr>
        <w:t>.</w:t>
      </w:r>
    </w:p>
    <w:p w14:paraId="7261531D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Asgari </w:t>
      </w:r>
      <w:proofErr w:type="spellStart"/>
      <w:r>
        <w:rPr>
          <w:sz w:val="22"/>
        </w:rPr>
        <w:t>ücrette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yıl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içinde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artış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olması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hâlinde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bu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artışlar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aynı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oranda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ücretlerine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yansıtılır</w:t>
      </w:r>
      <w:proofErr w:type="spellEnd"/>
      <w:r>
        <w:rPr>
          <w:sz w:val="22"/>
        </w:rPr>
        <w:t>.</w:t>
      </w:r>
    </w:p>
    <w:p w14:paraId="1ABE6750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MADDE 10-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biriminin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Yönergesinde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alan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devam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zorunluluğunu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getirmeleri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gerekir</w:t>
      </w:r>
      <w:proofErr w:type="spellEnd"/>
      <w:r>
        <w:rPr>
          <w:sz w:val="22"/>
        </w:rPr>
        <w:t>.</w:t>
      </w:r>
    </w:p>
    <w:p w14:paraId="158E3192" w14:textId="77777777" w:rsidR="002B29DA" w:rsidRDefault="00B20E84">
      <w:pPr>
        <w:spacing w:after="20" w:line="240" w:lineRule="auto"/>
      </w:pPr>
      <w:r>
        <w:rPr>
          <w:b/>
          <w:sz w:val="22"/>
        </w:rPr>
        <w:t>SİGORTA</w:t>
      </w:r>
    </w:p>
    <w:p w14:paraId="0B1068C9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MADDE 11- </w:t>
      </w:r>
      <w:proofErr w:type="spellStart"/>
      <w:r>
        <w:rPr>
          <w:sz w:val="22"/>
        </w:rPr>
        <w:t>Öğrenciler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bu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sözleşmenin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akdedilmesiyle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işletmelerde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devam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ettikleri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sürece</w:t>
      </w:r>
      <w:proofErr w:type="spellEnd"/>
      <w:r>
        <w:rPr>
          <w:sz w:val="22"/>
        </w:rPr>
        <w:t xml:space="preserve"> 5510 </w:t>
      </w:r>
      <w:proofErr w:type="spellStart"/>
      <w:r>
        <w:rPr>
          <w:sz w:val="22"/>
        </w:rPr>
        <w:t>sayılı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Sosyal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Sigortalar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Kanunu'nun</w:t>
      </w:r>
      <w:proofErr w:type="spellEnd"/>
      <w:r>
        <w:rPr>
          <w:sz w:val="22"/>
        </w:rPr>
        <w:t xml:space="preserve"> 4'üncü </w:t>
      </w:r>
      <w:proofErr w:type="spellStart"/>
      <w:r>
        <w:rPr>
          <w:sz w:val="22"/>
        </w:rPr>
        <w:t>maddesinin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birinci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fıkrasının</w:t>
      </w:r>
      <w:proofErr w:type="spellEnd"/>
      <w:r>
        <w:rPr>
          <w:sz w:val="22"/>
        </w:rPr>
        <w:t xml:space="preserve"> (a) </w:t>
      </w:r>
      <w:proofErr w:type="spellStart"/>
      <w:r>
        <w:rPr>
          <w:sz w:val="22"/>
        </w:rPr>
        <w:t>bendine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kazası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meslek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hastalığı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sigortası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Karabük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Üniversitesi</w:t>
      </w:r>
      <w:proofErr w:type="spellEnd"/>
      <w:r>
        <w:rPr>
          <w:sz w:val="22"/>
        </w:rPr>
        <w:t xml:space="preserve"> Orman Fakültesi </w:t>
      </w:r>
      <w:proofErr w:type="spellStart"/>
      <w:r>
        <w:rPr>
          <w:sz w:val="22"/>
        </w:rPr>
        <w:t>Dekanlığınca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yaptırılır</w:t>
      </w:r>
      <w:proofErr w:type="spellEnd"/>
      <w:r>
        <w:rPr>
          <w:sz w:val="22"/>
        </w:rPr>
        <w:t>.</w:t>
      </w:r>
    </w:p>
    <w:p w14:paraId="0F90AA15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MADDE 12- </w:t>
      </w:r>
      <w:proofErr w:type="spellStart"/>
      <w:r>
        <w:rPr>
          <w:sz w:val="22"/>
        </w:rPr>
        <w:t>Karabük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Üniversitesi</w:t>
      </w:r>
      <w:proofErr w:type="spellEnd"/>
      <w:r>
        <w:rPr>
          <w:sz w:val="22"/>
        </w:rPr>
        <w:t xml:space="preserve"> Orman Fakültesi Dekanlığı </w:t>
      </w:r>
      <w:proofErr w:type="spellStart"/>
      <w:r>
        <w:rPr>
          <w:sz w:val="22"/>
        </w:rPr>
        <w:t>ödenmesi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gereken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sigorta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primleri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Sosyal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Güvenlik</w:t>
      </w:r>
      <w:proofErr w:type="spellEnd"/>
      <w:r>
        <w:rPr>
          <w:sz w:val="22"/>
        </w:rPr>
        <w:t xml:space="preserve"> Kurumunun </w:t>
      </w:r>
      <w:proofErr w:type="spellStart"/>
      <w:r>
        <w:rPr>
          <w:sz w:val="22"/>
        </w:rPr>
        <w:t>belirlediği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oranlara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göre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Sosyal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Güvenlik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Kurumuna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ödenir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veya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Kurumun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hesabına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aktarılır</w:t>
      </w:r>
      <w:proofErr w:type="spellEnd"/>
      <w:r>
        <w:rPr>
          <w:sz w:val="22"/>
        </w:rPr>
        <w:t>.</w:t>
      </w:r>
    </w:p>
    <w:p w14:paraId="3BD9B0E9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MADDE 13- </w:t>
      </w:r>
      <w:proofErr w:type="spellStart"/>
      <w:r>
        <w:rPr>
          <w:sz w:val="22"/>
        </w:rPr>
        <w:t>Sigorta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prim </w:t>
      </w:r>
      <w:proofErr w:type="spellStart"/>
      <w:r>
        <w:rPr>
          <w:sz w:val="22"/>
        </w:rPr>
        <w:t>ödemeyle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ilgili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belgeler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Karabük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Üniversitesi</w:t>
      </w:r>
      <w:proofErr w:type="spellEnd"/>
      <w:r>
        <w:rPr>
          <w:sz w:val="22"/>
        </w:rPr>
        <w:t xml:space="preserve"> Orman Fakültesi Dekanlığı </w:t>
      </w:r>
      <w:proofErr w:type="spellStart"/>
      <w:r>
        <w:rPr>
          <w:sz w:val="22"/>
        </w:rPr>
        <w:t>tarafından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saklanır</w:t>
      </w:r>
      <w:proofErr w:type="spellEnd"/>
      <w:r>
        <w:rPr>
          <w:sz w:val="22"/>
        </w:rPr>
        <w:t>.</w:t>
      </w:r>
    </w:p>
    <w:p w14:paraId="2964A6D9" w14:textId="77777777" w:rsidR="002B29DA" w:rsidRDefault="00B20E84">
      <w:pPr>
        <w:spacing w:after="20" w:line="240" w:lineRule="auto"/>
      </w:pPr>
      <w:r>
        <w:rPr>
          <w:b/>
          <w:sz w:val="22"/>
        </w:rPr>
        <w:t>ÖĞRENCİNİN DİSİPLİN, DEVAM VE BAŞARI DURUMU</w:t>
      </w:r>
    </w:p>
    <w:p w14:paraId="1561A242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MADDE 14- </w:t>
      </w:r>
      <w:proofErr w:type="spellStart"/>
      <w:r>
        <w:rPr>
          <w:sz w:val="22"/>
        </w:rPr>
        <w:t>Öğrenciler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için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işletmelere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devam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etmek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zorundadırlar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İşletmelerde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mazeretsiz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olarak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devam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etmeyen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ücretleri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kesilir</w:t>
      </w:r>
      <w:proofErr w:type="spellEnd"/>
      <w:r>
        <w:rPr>
          <w:sz w:val="22"/>
        </w:rPr>
        <w:t xml:space="preserve">. Bu </w:t>
      </w:r>
      <w:proofErr w:type="spellStart"/>
      <w:r>
        <w:rPr>
          <w:sz w:val="22"/>
        </w:rPr>
        <w:t>konuda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işletmeler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yetkilidir</w:t>
      </w:r>
      <w:proofErr w:type="spellEnd"/>
      <w:r>
        <w:rPr>
          <w:sz w:val="22"/>
        </w:rPr>
        <w:t>.</w:t>
      </w:r>
    </w:p>
    <w:p w14:paraId="5D9A8622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MADDE 15- </w:t>
      </w:r>
      <w:proofErr w:type="spellStart"/>
      <w:r>
        <w:rPr>
          <w:sz w:val="22"/>
        </w:rPr>
        <w:t>İşletme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yetkilileri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mazeretsiz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olarak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üç</w:t>
      </w:r>
      <w:proofErr w:type="spellEnd"/>
      <w:r>
        <w:rPr>
          <w:sz w:val="22"/>
        </w:rPr>
        <w:t xml:space="preserve"> (3)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günü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gelmeyen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öğrenciyi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geç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beş</w:t>
      </w:r>
      <w:proofErr w:type="spellEnd"/>
      <w:r>
        <w:rPr>
          <w:sz w:val="22"/>
        </w:rPr>
        <w:t xml:space="preserve"> (5)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günü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içinde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Karabük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Üniversitesi</w:t>
      </w:r>
      <w:proofErr w:type="spellEnd"/>
      <w:r>
        <w:rPr>
          <w:sz w:val="22"/>
        </w:rPr>
        <w:t xml:space="preserve"> Orman Fakültesi </w:t>
      </w:r>
      <w:proofErr w:type="spellStart"/>
      <w:r>
        <w:rPr>
          <w:sz w:val="22"/>
        </w:rPr>
        <w:t>Dekanlığına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bildirir</w:t>
      </w:r>
      <w:proofErr w:type="spellEnd"/>
      <w:r>
        <w:rPr>
          <w:sz w:val="22"/>
        </w:rPr>
        <w:t>.</w:t>
      </w:r>
    </w:p>
    <w:p w14:paraId="0C189D1F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MADDE 16-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işletmelerde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disiplin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soruşturmasını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gerektirecek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davranışlarda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bulunmaları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halinde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bu</w:t>
      </w:r>
      <w:proofErr w:type="spellEnd"/>
      <w:r>
        <w:rPr>
          <w:sz w:val="22"/>
        </w:rPr>
        <w:t xml:space="preserve"> durum </w:t>
      </w:r>
      <w:proofErr w:type="spellStart"/>
      <w:r>
        <w:rPr>
          <w:sz w:val="22"/>
        </w:rPr>
        <w:t>işletme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tarafından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Karabük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Üniversitesi</w:t>
      </w:r>
      <w:proofErr w:type="spellEnd"/>
      <w:r>
        <w:rPr>
          <w:sz w:val="22"/>
        </w:rPr>
        <w:t xml:space="preserve"> Orman Fakültesi </w:t>
      </w:r>
      <w:proofErr w:type="spellStart"/>
      <w:r>
        <w:rPr>
          <w:sz w:val="22"/>
        </w:rPr>
        <w:t>Dekanlığına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yazılı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olarak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bildirilir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Disiplin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işlemi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Karabük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Üniversitesi</w:t>
      </w:r>
      <w:proofErr w:type="spellEnd"/>
      <w:r>
        <w:rPr>
          <w:sz w:val="22"/>
        </w:rPr>
        <w:t xml:space="preserve"> Orman Fakültesi </w:t>
      </w:r>
      <w:proofErr w:type="spellStart"/>
      <w:r>
        <w:rPr>
          <w:sz w:val="22"/>
        </w:rPr>
        <w:t>tarafından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Yükseköğretim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Kurumları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Disiplin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Yönetmeliği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hükümlerine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yürütülür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Sonuç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işletmeye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yazılı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olarak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bildirilir</w:t>
      </w:r>
      <w:proofErr w:type="spellEnd"/>
      <w:r>
        <w:rPr>
          <w:sz w:val="22"/>
        </w:rPr>
        <w:t>.</w:t>
      </w:r>
    </w:p>
    <w:p w14:paraId="27506EC7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MADDE 17- </w:t>
      </w:r>
      <w:proofErr w:type="spellStart"/>
      <w:r>
        <w:rPr>
          <w:sz w:val="22"/>
        </w:rPr>
        <w:t>İşletmelerde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başarı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durumu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Karabük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Üniversitesi</w:t>
      </w:r>
      <w:proofErr w:type="spellEnd"/>
      <w:r>
        <w:rPr>
          <w:sz w:val="22"/>
        </w:rPr>
        <w:t xml:space="preserve"> Orman Fakültesi </w:t>
      </w:r>
      <w:proofErr w:type="spellStart"/>
      <w:r>
        <w:rPr>
          <w:sz w:val="22"/>
        </w:rPr>
        <w:t>Öğrenci</w:t>
      </w:r>
      <w:proofErr w:type="spellEnd"/>
      <w:r>
        <w:rPr>
          <w:sz w:val="22"/>
        </w:rPr>
        <w:t xml:space="preserve"> Staj </w:t>
      </w:r>
      <w:proofErr w:type="spellStart"/>
      <w:r>
        <w:rPr>
          <w:sz w:val="22"/>
        </w:rPr>
        <w:t>Yönetmeliği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ilgili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birimin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Yönergesi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hükümlerine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belirlenir</w:t>
      </w:r>
      <w:proofErr w:type="spellEnd"/>
      <w:r>
        <w:rPr>
          <w:sz w:val="22"/>
        </w:rPr>
        <w:t>.</w:t>
      </w:r>
    </w:p>
    <w:p w14:paraId="53B68AD4" w14:textId="77777777" w:rsidR="002B29DA" w:rsidRDefault="00B20E84">
      <w:pPr>
        <w:spacing w:after="20" w:line="240" w:lineRule="auto"/>
      </w:pPr>
      <w:r>
        <w:rPr>
          <w:b/>
          <w:sz w:val="22"/>
        </w:rPr>
        <w:t>TARAFLARIN DİĞER GÖREV VE SORUMLULUKLARI</w:t>
      </w:r>
    </w:p>
    <w:p w14:paraId="1CF8CC3F" w14:textId="77777777" w:rsidR="002B29DA" w:rsidRDefault="00B20E84">
      <w:pPr>
        <w:spacing w:after="20" w:line="240" w:lineRule="auto"/>
      </w:pPr>
      <w:r>
        <w:rPr>
          <w:b/>
          <w:sz w:val="22"/>
        </w:rPr>
        <w:t xml:space="preserve">MADDE 18- </w:t>
      </w:r>
      <w:proofErr w:type="spellStart"/>
      <w:r>
        <w:rPr>
          <w:b/>
          <w:sz w:val="22"/>
        </w:rPr>
        <w:t>İş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yeri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stajı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yaptıracak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işletmelerin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sorumlulukları</w:t>
      </w:r>
      <w:proofErr w:type="spellEnd"/>
      <w:r>
        <w:rPr>
          <w:b/>
          <w:sz w:val="22"/>
        </w:rPr>
        <w:t>:</w:t>
      </w:r>
    </w:p>
    <w:p w14:paraId="0FC04F93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a. 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işletmedeki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stajını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Karabük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Üniversitesi</w:t>
      </w:r>
      <w:proofErr w:type="spellEnd"/>
      <w:r>
        <w:rPr>
          <w:sz w:val="22"/>
        </w:rPr>
        <w:t xml:space="preserve"> Orman Fakültesi </w:t>
      </w:r>
      <w:proofErr w:type="spellStart"/>
      <w:r>
        <w:rPr>
          <w:sz w:val="22"/>
        </w:rPr>
        <w:t>akademik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takvimine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uygun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olarak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yaptırmak</w:t>
      </w:r>
      <w:proofErr w:type="spellEnd"/>
      <w:r>
        <w:rPr>
          <w:sz w:val="22"/>
        </w:rPr>
        <w:t>,</w:t>
      </w:r>
    </w:p>
    <w:p w14:paraId="5FB98734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b.  </w:t>
      </w:r>
      <w:proofErr w:type="spellStart"/>
      <w:r>
        <w:rPr>
          <w:sz w:val="22"/>
        </w:rPr>
        <w:t>İş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stajının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Karabük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Üniversitesi</w:t>
      </w:r>
      <w:proofErr w:type="spellEnd"/>
      <w:r>
        <w:rPr>
          <w:sz w:val="22"/>
        </w:rPr>
        <w:t xml:space="preserve"> Orman Fakültesi </w:t>
      </w:r>
      <w:proofErr w:type="spellStart"/>
      <w:r>
        <w:rPr>
          <w:sz w:val="22"/>
        </w:rPr>
        <w:t>Staj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Eğitim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Uygulama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Kurullarınca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belirlenen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yapılmasını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sağlamak</w:t>
      </w:r>
      <w:proofErr w:type="spellEnd"/>
      <w:r>
        <w:rPr>
          <w:sz w:val="22"/>
        </w:rPr>
        <w:t>,</w:t>
      </w:r>
    </w:p>
    <w:p w14:paraId="6B84B6B2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c.  </w:t>
      </w:r>
      <w:proofErr w:type="spellStart"/>
      <w:r>
        <w:rPr>
          <w:sz w:val="22"/>
        </w:rPr>
        <w:t>İş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yapılacak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programlarda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İş</w:t>
      </w:r>
      <w:proofErr w:type="spellEnd"/>
      <w:r>
        <w:rPr>
          <w:sz w:val="22"/>
        </w:rPr>
        <w:t xml:space="preserve"> Yeri </w:t>
      </w:r>
      <w:proofErr w:type="spellStart"/>
      <w:r>
        <w:rPr>
          <w:sz w:val="22"/>
        </w:rPr>
        <w:t>stajından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sorumlu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olmak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üzere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yeter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sayıda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eğitim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personelini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görevlendirmek</w:t>
      </w:r>
      <w:proofErr w:type="spellEnd"/>
      <w:r>
        <w:rPr>
          <w:sz w:val="22"/>
        </w:rPr>
        <w:t>,</w:t>
      </w:r>
    </w:p>
    <w:p w14:paraId="5D61BE94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d.  </w:t>
      </w:r>
      <w:proofErr w:type="spellStart"/>
      <w:r>
        <w:rPr>
          <w:sz w:val="22"/>
        </w:rPr>
        <w:t>İşletmede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öğrencilere</w:t>
      </w:r>
      <w:proofErr w:type="spellEnd"/>
      <w:r>
        <w:rPr>
          <w:sz w:val="22"/>
        </w:rPr>
        <w:t xml:space="preserve">, 3308 </w:t>
      </w:r>
      <w:proofErr w:type="spellStart"/>
      <w:r>
        <w:rPr>
          <w:sz w:val="22"/>
        </w:rPr>
        <w:t>sayılı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Kanunun</w:t>
      </w:r>
      <w:proofErr w:type="spellEnd"/>
      <w:r>
        <w:rPr>
          <w:sz w:val="22"/>
        </w:rPr>
        <w:t xml:space="preserve"> 25 </w:t>
      </w:r>
      <w:proofErr w:type="spellStart"/>
      <w:r>
        <w:rPr>
          <w:sz w:val="22"/>
        </w:rPr>
        <w:t>inci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maddesi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birinci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fıkrasına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ücret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miktarı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ücret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artışı</w:t>
      </w:r>
      <w:proofErr w:type="spellEnd"/>
      <w:r>
        <w:rPr>
          <w:sz w:val="22"/>
        </w:rPr>
        <w:t xml:space="preserve"> vb. </w:t>
      </w:r>
      <w:proofErr w:type="spellStart"/>
      <w:r>
        <w:rPr>
          <w:sz w:val="22"/>
        </w:rPr>
        <w:t>konularda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sözleşmesi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imzalamak</w:t>
      </w:r>
      <w:proofErr w:type="spellEnd"/>
      <w:r>
        <w:rPr>
          <w:sz w:val="22"/>
        </w:rPr>
        <w:t>,</w:t>
      </w:r>
    </w:p>
    <w:p w14:paraId="09D90D9C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e. 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devam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durumlarını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izleyerek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devamsızlıklarını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hastalık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izinlerini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süresi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içinde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ilgili</w:t>
      </w:r>
      <w:proofErr w:type="spellEnd"/>
      <w:r>
        <w:rPr>
          <w:sz w:val="22"/>
        </w:rPr>
        <w:t xml:space="preserve"> program </w:t>
      </w:r>
      <w:proofErr w:type="spellStart"/>
      <w:r>
        <w:rPr>
          <w:sz w:val="22"/>
        </w:rPr>
        <w:t>başkanlarına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iletilmek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üzere</w:t>
      </w:r>
      <w:proofErr w:type="spellEnd"/>
      <w:r>
        <w:rPr>
          <w:sz w:val="22"/>
        </w:rPr>
        <w:t xml:space="preserve"> Karabük </w:t>
      </w:r>
      <w:proofErr w:type="spellStart"/>
      <w:r>
        <w:rPr>
          <w:sz w:val="22"/>
        </w:rPr>
        <w:t>Üniversitesi</w:t>
      </w:r>
      <w:proofErr w:type="spellEnd"/>
      <w:r>
        <w:rPr>
          <w:sz w:val="22"/>
        </w:rPr>
        <w:t xml:space="preserve"> Orman Fakültesi </w:t>
      </w:r>
      <w:proofErr w:type="spellStart"/>
      <w:r>
        <w:rPr>
          <w:sz w:val="22"/>
        </w:rPr>
        <w:t>Dekanlığına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bildirmek</w:t>
      </w:r>
      <w:proofErr w:type="spellEnd"/>
      <w:r>
        <w:rPr>
          <w:sz w:val="22"/>
        </w:rPr>
        <w:t>,</w:t>
      </w:r>
    </w:p>
    <w:p w14:paraId="66EBC4FA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lastRenderedPageBreak/>
        <w:t xml:space="preserve">f. 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ait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bilgileri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içeren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formlarını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staj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bitiminde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kapalı</w:t>
      </w:r>
      <w:proofErr w:type="spellEnd"/>
      <w:r>
        <w:rPr>
          <w:sz w:val="22"/>
        </w:rPr>
        <w:t xml:space="preserve"> zarf </w:t>
      </w:r>
      <w:proofErr w:type="spellStart"/>
      <w:r>
        <w:rPr>
          <w:sz w:val="22"/>
        </w:rPr>
        <w:t>içinde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ilgili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Karabük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Üniversitesi</w:t>
      </w:r>
      <w:proofErr w:type="spellEnd"/>
      <w:r>
        <w:rPr>
          <w:sz w:val="22"/>
        </w:rPr>
        <w:t xml:space="preserve"> Orman Fakültesi </w:t>
      </w:r>
      <w:proofErr w:type="spellStart"/>
      <w:r>
        <w:rPr>
          <w:sz w:val="22"/>
        </w:rPr>
        <w:t>Dekanlığına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göndermek</w:t>
      </w:r>
      <w:proofErr w:type="spellEnd"/>
      <w:r>
        <w:rPr>
          <w:sz w:val="22"/>
        </w:rPr>
        <w:t>,</w:t>
      </w:r>
    </w:p>
    <w:p w14:paraId="7DF0AA92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g.  </w:t>
      </w:r>
      <w:proofErr w:type="spellStart"/>
      <w:r>
        <w:rPr>
          <w:sz w:val="22"/>
        </w:rPr>
        <w:t>İş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stajında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öğrencilere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devamsızlıktan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sayılmak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mevzuatla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belirlenen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azami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devamsızlık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süresini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geçmemek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üzere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ücretsiz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mazeret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izni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vermek</w:t>
      </w:r>
      <w:proofErr w:type="spellEnd"/>
      <w:r>
        <w:rPr>
          <w:sz w:val="22"/>
        </w:rPr>
        <w:t>,</w:t>
      </w:r>
    </w:p>
    <w:p w14:paraId="14CC97A1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h.  </w:t>
      </w:r>
      <w:proofErr w:type="spellStart"/>
      <w:r>
        <w:rPr>
          <w:sz w:val="22"/>
        </w:rPr>
        <w:t>İş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başladıktan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sonra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personel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sayısında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azalma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olması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durumunda</w:t>
      </w:r>
      <w:proofErr w:type="spellEnd"/>
      <w:r>
        <w:rPr>
          <w:sz w:val="22"/>
        </w:rPr>
        <w:t xml:space="preserve"> da </w:t>
      </w:r>
      <w:proofErr w:type="spellStart"/>
      <w:r>
        <w:rPr>
          <w:sz w:val="22"/>
        </w:rPr>
        <w:t>staja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başlamış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öğrencileri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tamamlanıncaya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kadar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işletmede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devam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ettirmek</w:t>
      </w:r>
      <w:proofErr w:type="spellEnd"/>
      <w:r>
        <w:rPr>
          <w:sz w:val="22"/>
        </w:rPr>
        <w:t>,</w:t>
      </w:r>
    </w:p>
    <w:p w14:paraId="07E1C73F" w14:textId="77777777" w:rsidR="002B29DA" w:rsidRDefault="00B20E84">
      <w:pPr>
        <w:spacing w:after="20" w:line="240" w:lineRule="auto"/>
        <w:ind w:left="567" w:hanging="283"/>
        <w:jc w:val="both"/>
      </w:pP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. 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kazaları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meslek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hastalıklarından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korunması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için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gerekli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önlemleri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almak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tedavileri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için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gerekli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işlemleri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yapmak</w:t>
      </w:r>
      <w:proofErr w:type="spellEnd"/>
      <w:r>
        <w:rPr>
          <w:sz w:val="22"/>
        </w:rPr>
        <w:t>.</w:t>
      </w:r>
    </w:p>
    <w:p w14:paraId="7BA5617F" w14:textId="77777777" w:rsidR="002B29DA" w:rsidRDefault="00B20E84">
      <w:pPr>
        <w:spacing w:after="20" w:line="240" w:lineRule="auto"/>
      </w:pPr>
      <w:r>
        <w:rPr>
          <w:b/>
          <w:sz w:val="22"/>
        </w:rPr>
        <w:t xml:space="preserve">MADDE 19- </w:t>
      </w:r>
      <w:proofErr w:type="spellStart"/>
      <w:r>
        <w:rPr>
          <w:b/>
          <w:sz w:val="22"/>
        </w:rPr>
        <w:t>Karabük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Üniversitesi</w:t>
      </w:r>
      <w:proofErr w:type="spellEnd"/>
      <w:r>
        <w:rPr>
          <w:b/>
          <w:sz w:val="22"/>
        </w:rPr>
        <w:t xml:space="preserve"> Orman </w:t>
      </w:r>
      <w:proofErr w:type="spellStart"/>
      <w:r>
        <w:rPr>
          <w:b/>
          <w:sz w:val="22"/>
        </w:rPr>
        <w:t>Fakültesinin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görev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ve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sorumlulukları</w:t>
      </w:r>
      <w:proofErr w:type="spellEnd"/>
      <w:r>
        <w:rPr>
          <w:b/>
          <w:sz w:val="22"/>
        </w:rPr>
        <w:t>:</w:t>
      </w:r>
    </w:p>
    <w:p w14:paraId="129A4C63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a.  </w:t>
      </w:r>
      <w:proofErr w:type="spellStart"/>
      <w:r>
        <w:rPr>
          <w:sz w:val="22"/>
        </w:rPr>
        <w:t>İşletmede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öğrenciye</w:t>
      </w:r>
      <w:proofErr w:type="spellEnd"/>
      <w:r>
        <w:rPr>
          <w:sz w:val="22"/>
        </w:rPr>
        <w:t xml:space="preserve">, 3308 </w:t>
      </w:r>
      <w:proofErr w:type="spellStart"/>
      <w:r>
        <w:rPr>
          <w:sz w:val="22"/>
        </w:rPr>
        <w:t>sayılı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Kanunun</w:t>
      </w:r>
      <w:proofErr w:type="spellEnd"/>
      <w:r>
        <w:rPr>
          <w:sz w:val="22"/>
        </w:rPr>
        <w:t xml:space="preserve"> 25 </w:t>
      </w:r>
      <w:proofErr w:type="spellStart"/>
      <w:r>
        <w:rPr>
          <w:sz w:val="22"/>
        </w:rPr>
        <w:t>inci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maddesi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birinci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fıkrasına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öğrencilerle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birlikte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işletmelerle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ücret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miktarı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ücret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artışı</w:t>
      </w:r>
      <w:proofErr w:type="spellEnd"/>
      <w:r>
        <w:rPr>
          <w:sz w:val="22"/>
        </w:rPr>
        <w:t xml:space="preserve"> vb. </w:t>
      </w:r>
      <w:proofErr w:type="spellStart"/>
      <w:r>
        <w:rPr>
          <w:sz w:val="22"/>
        </w:rPr>
        <w:t>konularda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eğitimi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sözleşmesi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imzalamak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elektronik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imzalı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olarak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elektronik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ortamda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yararlanıcı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öğrencilerine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sunmak</w:t>
      </w:r>
      <w:proofErr w:type="spellEnd"/>
      <w:r>
        <w:rPr>
          <w:sz w:val="22"/>
        </w:rPr>
        <w:t>).</w:t>
      </w:r>
    </w:p>
    <w:p w14:paraId="44712032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b.  </w:t>
      </w:r>
      <w:proofErr w:type="spellStart"/>
      <w:r>
        <w:rPr>
          <w:sz w:val="22"/>
        </w:rPr>
        <w:t>İş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yapılacak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programlarda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işletmede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yaptıkları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etkinliklerle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ilgili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formların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başlangıcında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işletmelere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verilmesini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sağlamak</w:t>
      </w:r>
      <w:proofErr w:type="spellEnd"/>
      <w:r>
        <w:rPr>
          <w:sz w:val="22"/>
        </w:rPr>
        <w:t>,</w:t>
      </w:r>
    </w:p>
    <w:p w14:paraId="42ECFAC7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c.  </w:t>
      </w:r>
      <w:proofErr w:type="spellStart"/>
      <w:r>
        <w:rPr>
          <w:sz w:val="22"/>
        </w:rPr>
        <w:t>İşletmelerdeki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stajının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işletme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tarafından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görevlendirilecek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eğitici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personel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tarafından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yapılmasını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sağlamak</w:t>
      </w:r>
      <w:proofErr w:type="spellEnd"/>
      <w:r>
        <w:rPr>
          <w:sz w:val="22"/>
        </w:rPr>
        <w:t>,</w:t>
      </w:r>
    </w:p>
    <w:p w14:paraId="185D6B41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d.  </w:t>
      </w:r>
      <w:proofErr w:type="spellStart"/>
      <w:r>
        <w:rPr>
          <w:sz w:val="22"/>
        </w:rPr>
        <w:t>İşletmelerdeki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stajının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ilgili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meslek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alanlarına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uygun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olarak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yapılmasını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sağlamak</w:t>
      </w:r>
      <w:proofErr w:type="spellEnd"/>
      <w:r>
        <w:rPr>
          <w:sz w:val="22"/>
        </w:rPr>
        <w:t>,</w:t>
      </w:r>
    </w:p>
    <w:p w14:paraId="52E8509D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e. 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ücretli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ücretsiz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mazeret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izinleriyle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devam-devamsızlık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durumlarının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izlenmesini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sağlamak</w:t>
      </w:r>
      <w:proofErr w:type="spellEnd"/>
      <w:r>
        <w:rPr>
          <w:sz w:val="22"/>
        </w:rPr>
        <w:t>,</w:t>
      </w:r>
    </w:p>
    <w:p w14:paraId="3569731F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f.  </w:t>
      </w:r>
      <w:proofErr w:type="spellStart"/>
      <w:r>
        <w:rPr>
          <w:sz w:val="22"/>
        </w:rPr>
        <w:t>İşletmelerde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sigorta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primlerine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ait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işlemleri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Yönetmelik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esaslarına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yürütmek</w:t>
      </w:r>
      <w:proofErr w:type="spellEnd"/>
      <w:r>
        <w:rPr>
          <w:sz w:val="22"/>
        </w:rPr>
        <w:t>,</w:t>
      </w:r>
    </w:p>
    <w:p w14:paraId="29724F2B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g.  </w:t>
      </w:r>
      <w:proofErr w:type="spellStart"/>
      <w:r>
        <w:rPr>
          <w:sz w:val="22"/>
        </w:rPr>
        <w:t>İşletmelerde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yapılan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stajında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amaçlanan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hedeflere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ulaşılması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için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işletme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yetkilileriyle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birliği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yaparak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gerekli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önlemleri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almak</w:t>
      </w:r>
      <w:proofErr w:type="spellEnd"/>
      <w:r>
        <w:rPr>
          <w:sz w:val="22"/>
        </w:rPr>
        <w:t>,</w:t>
      </w:r>
    </w:p>
    <w:p w14:paraId="2153F579" w14:textId="77777777" w:rsidR="002B29DA" w:rsidRDefault="00B20E84">
      <w:pPr>
        <w:spacing w:after="20" w:line="240" w:lineRule="auto"/>
      </w:pPr>
      <w:r>
        <w:rPr>
          <w:b/>
          <w:sz w:val="22"/>
        </w:rPr>
        <w:t xml:space="preserve">MADDE 20- </w:t>
      </w:r>
      <w:proofErr w:type="spellStart"/>
      <w:r>
        <w:rPr>
          <w:b/>
          <w:sz w:val="22"/>
        </w:rPr>
        <w:t>İş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yeri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eğitimi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gören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öğrencilerin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görev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ve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sorumlulukları</w:t>
      </w:r>
      <w:proofErr w:type="spellEnd"/>
      <w:r>
        <w:rPr>
          <w:b/>
          <w:sz w:val="22"/>
        </w:rPr>
        <w:t>:</w:t>
      </w:r>
    </w:p>
    <w:p w14:paraId="2CFCD60F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a.  </w:t>
      </w:r>
      <w:proofErr w:type="spellStart"/>
      <w:r>
        <w:rPr>
          <w:sz w:val="22"/>
        </w:rPr>
        <w:t>İş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yerinin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şartlarına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çalışma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düzenine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uymak</w:t>
      </w:r>
      <w:proofErr w:type="spellEnd"/>
      <w:r>
        <w:rPr>
          <w:sz w:val="22"/>
        </w:rPr>
        <w:t>,</w:t>
      </w:r>
    </w:p>
    <w:p w14:paraId="7AACD2A4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b.  </w:t>
      </w:r>
      <w:proofErr w:type="spellStart"/>
      <w:r>
        <w:rPr>
          <w:sz w:val="22"/>
        </w:rPr>
        <w:t>İş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ait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özel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bilgileri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üçüncü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şahıslara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iletmemek</w:t>
      </w:r>
      <w:proofErr w:type="spellEnd"/>
      <w:r>
        <w:rPr>
          <w:sz w:val="22"/>
        </w:rPr>
        <w:t>,</w:t>
      </w:r>
    </w:p>
    <w:p w14:paraId="5319CB92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c.  </w:t>
      </w:r>
      <w:proofErr w:type="spellStart"/>
      <w:r>
        <w:rPr>
          <w:sz w:val="22"/>
        </w:rPr>
        <w:t>Sendikal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etkinliklere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katılmamak</w:t>
      </w:r>
      <w:proofErr w:type="spellEnd"/>
      <w:r>
        <w:rPr>
          <w:sz w:val="22"/>
        </w:rPr>
        <w:t>,</w:t>
      </w:r>
    </w:p>
    <w:p w14:paraId="1FA392C2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d.  </w:t>
      </w:r>
      <w:proofErr w:type="spellStart"/>
      <w:r>
        <w:rPr>
          <w:sz w:val="22"/>
        </w:rPr>
        <w:t>İş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düzenli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olarak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devam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etmek</w:t>
      </w:r>
      <w:proofErr w:type="spellEnd"/>
      <w:r>
        <w:rPr>
          <w:sz w:val="22"/>
        </w:rPr>
        <w:t>,</w:t>
      </w:r>
    </w:p>
    <w:p w14:paraId="6141D379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e.  </w:t>
      </w:r>
      <w:proofErr w:type="spellStart"/>
      <w:r>
        <w:rPr>
          <w:sz w:val="22"/>
        </w:rPr>
        <w:t>İş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dosyasını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tutmak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ilgili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formları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doldurmak</w:t>
      </w:r>
      <w:proofErr w:type="spellEnd"/>
      <w:r>
        <w:rPr>
          <w:sz w:val="22"/>
        </w:rPr>
        <w:t>.</w:t>
      </w:r>
    </w:p>
    <w:p w14:paraId="355AAF3C" w14:textId="77777777" w:rsidR="002B29DA" w:rsidRDefault="00B20E84">
      <w:pPr>
        <w:spacing w:after="20" w:line="240" w:lineRule="auto"/>
      </w:pPr>
      <w:r>
        <w:rPr>
          <w:b/>
          <w:sz w:val="22"/>
        </w:rPr>
        <w:t>DİĞER HUSUSLAR</w:t>
      </w:r>
    </w:p>
    <w:p w14:paraId="7301684F" w14:textId="77777777" w:rsidR="002B29DA" w:rsidRDefault="00B20E84">
      <w:pPr>
        <w:spacing w:after="120" w:line="240" w:lineRule="auto"/>
        <w:ind w:firstLine="567"/>
        <w:jc w:val="both"/>
      </w:pPr>
      <w:r>
        <w:rPr>
          <w:sz w:val="22"/>
        </w:rPr>
        <w:t xml:space="preserve">MADDE 21- </w:t>
      </w:r>
      <w:proofErr w:type="spellStart"/>
      <w:r>
        <w:rPr>
          <w:sz w:val="22"/>
        </w:rPr>
        <w:t>İşletmelerde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öğrenciler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hakkında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sözleşmede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almayan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diğer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hususlarda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ilgili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mevzuat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hükümlerine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yapılır</w:t>
      </w:r>
      <w:proofErr w:type="spellEnd"/>
      <w:r>
        <w:rPr>
          <w:sz w:val="22"/>
        </w:rPr>
        <w:t>.</w:t>
      </w:r>
    </w:p>
    <w:tbl>
      <w:tblPr>
        <w:tblW w:w="10177" w:type="dxa"/>
        <w:tblLayout w:type="fixed"/>
        <w:tblLook w:val="04A0" w:firstRow="1" w:lastRow="0" w:firstColumn="1" w:lastColumn="0" w:noHBand="0" w:noVBand="1"/>
      </w:tblPr>
      <w:tblGrid>
        <w:gridCol w:w="5074"/>
        <w:gridCol w:w="5103"/>
      </w:tblGrid>
      <w:tr w:rsidR="003C5FDE" w:rsidRPr="00951EC0" w14:paraId="52A1D25E" w14:textId="77777777">
        <w:trPr>
          <w:trHeight w:hRule="exact" w:val="425"/>
        </w:trPr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180BA4E6" w14:textId="77777777" w:rsidR="003C5FDE" w:rsidRPr="00951EC0" w:rsidRDefault="00B20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1EC0">
              <w:rPr>
                <w:sz w:val="18"/>
                <w:szCs w:val="18"/>
              </w:rPr>
              <w:t xml:space="preserve">Orman </w:t>
            </w:r>
            <w:proofErr w:type="spellStart"/>
            <w:r w:rsidRPr="00951EC0">
              <w:rPr>
                <w:sz w:val="18"/>
                <w:szCs w:val="18"/>
              </w:rPr>
              <w:t>Bölge</w:t>
            </w:r>
            <w:proofErr w:type="spellEnd"/>
            <w:r w:rsidRPr="00951EC0">
              <w:rPr>
                <w:sz w:val="18"/>
                <w:szCs w:val="18"/>
              </w:rPr>
              <w:t xml:space="preserve"> </w:t>
            </w:r>
            <w:proofErr w:type="spellStart"/>
            <w:r w:rsidRPr="00951EC0">
              <w:rPr>
                <w:sz w:val="18"/>
                <w:szCs w:val="18"/>
              </w:rPr>
              <w:t>Müdürlüğü</w:t>
            </w:r>
            <w:proofErr w:type="spellEnd"/>
            <w:r w:rsidRPr="00951EC0">
              <w:rPr>
                <w:sz w:val="18"/>
                <w:szCs w:val="18"/>
              </w:rPr>
              <w:t xml:space="preserve"> </w:t>
            </w:r>
            <w:proofErr w:type="spellStart"/>
            <w:r w:rsidRPr="00951EC0">
              <w:rPr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11C1CB52" w14:textId="77777777" w:rsidR="003C5FDE" w:rsidRPr="00951EC0" w:rsidRDefault="003C5F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C5FDE" w:rsidRPr="00951EC0" w14:paraId="776774BE" w14:textId="77777777">
        <w:trPr>
          <w:trHeight w:hRule="exact" w:val="425"/>
        </w:trPr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2510483A" w14:textId="77777777" w:rsidR="003C5FDE" w:rsidRPr="00951EC0" w:rsidRDefault="00B20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1EC0">
              <w:rPr>
                <w:sz w:val="18"/>
                <w:szCs w:val="18"/>
              </w:rPr>
              <w:t xml:space="preserve">Orman </w:t>
            </w:r>
            <w:proofErr w:type="spellStart"/>
            <w:r w:rsidRPr="00951EC0">
              <w:rPr>
                <w:sz w:val="18"/>
                <w:szCs w:val="18"/>
              </w:rPr>
              <w:t>İşletme</w:t>
            </w:r>
            <w:proofErr w:type="spellEnd"/>
            <w:r w:rsidRPr="00951EC0">
              <w:rPr>
                <w:sz w:val="18"/>
                <w:szCs w:val="18"/>
              </w:rPr>
              <w:t xml:space="preserve"> </w:t>
            </w:r>
            <w:proofErr w:type="spellStart"/>
            <w:r w:rsidRPr="00951EC0">
              <w:rPr>
                <w:sz w:val="18"/>
                <w:szCs w:val="18"/>
              </w:rPr>
              <w:t>Müdürlüğü</w:t>
            </w:r>
            <w:proofErr w:type="spellEnd"/>
            <w:r w:rsidRPr="00951EC0">
              <w:rPr>
                <w:sz w:val="18"/>
                <w:szCs w:val="18"/>
              </w:rPr>
              <w:t xml:space="preserve"> </w:t>
            </w:r>
            <w:proofErr w:type="spellStart"/>
            <w:r w:rsidRPr="00951EC0">
              <w:rPr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CAF9802" w14:textId="77777777" w:rsidR="003C5FDE" w:rsidRPr="00951EC0" w:rsidRDefault="003C5F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C5FDE" w:rsidRPr="00951EC0" w14:paraId="691C6236" w14:textId="77777777">
        <w:trPr>
          <w:trHeight w:hRule="exact" w:val="425"/>
        </w:trPr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6F68C24" w14:textId="77777777" w:rsidR="003C5FDE" w:rsidRPr="00951EC0" w:rsidRDefault="00B20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1EC0">
              <w:rPr>
                <w:sz w:val="18"/>
                <w:szCs w:val="18"/>
              </w:rPr>
              <w:t xml:space="preserve">Orman </w:t>
            </w:r>
            <w:proofErr w:type="spellStart"/>
            <w:r w:rsidRPr="00951EC0">
              <w:rPr>
                <w:sz w:val="18"/>
                <w:szCs w:val="18"/>
              </w:rPr>
              <w:t>İşletme</w:t>
            </w:r>
            <w:proofErr w:type="spellEnd"/>
            <w:r w:rsidRPr="00951EC0">
              <w:rPr>
                <w:sz w:val="18"/>
                <w:szCs w:val="18"/>
              </w:rPr>
              <w:t xml:space="preserve"> Şefliği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4B6B294E" w14:textId="77777777" w:rsidR="003C5FDE" w:rsidRPr="00951EC0" w:rsidRDefault="003C5F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C5FDE" w:rsidRPr="00951EC0" w14:paraId="1E1B5C67" w14:textId="77777777">
        <w:trPr>
          <w:trHeight w:hRule="exact" w:val="425"/>
        </w:trPr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00F09966" w14:textId="77777777" w:rsidR="003C5FDE" w:rsidRPr="00951EC0" w:rsidRDefault="00B20E8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51EC0">
              <w:rPr>
                <w:sz w:val="18"/>
                <w:szCs w:val="18"/>
              </w:rPr>
              <w:t>Üniversite</w:t>
            </w:r>
            <w:proofErr w:type="spellEnd"/>
            <w:r w:rsidRPr="00951EC0">
              <w:rPr>
                <w:sz w:val="18"/>
                <w:szCs w:val="18"/>
              </w:rPr>
              <w:t xml:space="preserve"> </w:t>
            </w:r>
            <w:proofErr w:type="spellStart"/>
            <w:r w:rsidRPr="00951EC0">
              <w:rPr>
                <w:sz w:val="18"/>
                <w:szCs w:val="18"/>
              </w:rPr>
              <w:t>ve</w:t>
            </w:r>
            <w:proofErr w:type="spellEnd"/>
            <w:r w:rsidRPr="00951EC0">
              <w:rPr>
                <w:sz w:val="18"/>
                <w:szCs w:val="18"/>
              </w:rPr>
              <w:t xml:space="preserve"> </w:t>
            </w:r>
            <w:proofErr w:type="spellStart"/>
            <w:r w:rsidRPr="00951EC0">
              <w:rPr>
                <w:sz w:val="18"/>
                <w:szCs w:val="18"/>
              </w:rPr>
              <w:t>Fakülte</w:t>
            </w:r>
            <w:proofErr w:type="spellEnd"/>
            <w:r w:rsidRPr="00951EC0">
              <w:rPr>
                <w:sz w:val="18"/>
                <w:szCs w:val="18"/>
              </w:rPr>
              <w:t xml:space="preserve"> </w:t>
            </w:r>
            <w:proofErr w:type="spellStart"/>
            <w:r w:rsidRPr="00951EC0">
              <w:rPr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2939811F" w14:textId="77777777" w:rsidR="003C5FDE" w:rsidRPr="00951EC0" w:rsidRDefault="00B20E84">
            <w:pPr>
              <w:spacing w:after="0" w:line="240" w:lineRule="auto"/>
              <w:rPr>
                <w:sz w:val="18"/>
                <w:szCs w:val="18"/>
              </w:rPr>
            </w:pPr>
            <w:r w:rsidRPr="00951EC0">
              <w:rPr>
                <w:sz w:val="18"/>
                <w:szCs w:val="18"/>
              </w:rPr>
              <w:t xml:space="preserve">T.C. </w:t>
            </w:r>
            <w:proofErr w:type="spellStart"/>
            <w:r w:rsidRPr="00951EC0">
              <w:rPr>
                <w:sz w:val="18"/>
                <w:szCs w:val="18"/>
              </w:rPr>
              <w:t>Karabük</w:t>
            </w:r>
            <w:proofErr w:type="spellEnd"/>
            <w:r w:rsidRPr="00951EC0">
              <w:rPr>
                <w:sz w:val="18"/>
                <w:szCs w:val="18"/>
              </w:rPr>
              <w:t xml:space="preserve"> </w:t>
            </w:r>
            <w:proofErr w:type="spellStart"/>
            <w:r w:rsidRPr="00951EC0">
              <w:rPr>
                <w:sz w:val="18"/>
                <w:szCs w:val="18"/>
              </w:rPr>
              <w:t>Üniversitesi</w:t>
            </w:r>
            <w:proofErr w:type="spellEnd"/>
            <w:r w:rsidRPr="00951EC0">
              <w:rPr>
                <w:sz w:val="18"/>
                <w:szCs w:val="18"/>
              </w:rPr>
              <w:t xml:space="preserve"> Orman Fakültesi</w:t>
            </w:r>
          </w:p>
        </w:tc>
      </w:tr>
    </w:tbl>
    <w:p w14:paraId="1AB4AE1B" w14:textId="77777777" w:rsidR="002B29DA" w:rsidRDefault="002B29DA">
      <w:pPr>
        <w:spacing w:after="240" w:line="240" w:lineRule="auto"/>
        <w:jc w:val="both"/>
      </w:pPr>
    </w:p>
    <w:tbl>
      <w:tblPr>
        <w:tblW w:w="10177" w:type="dxa"/>
        <w:tblLayout w:type="fixed"/>
        <w:tblLook w:val="04A0" w:firstRow="1" w:lastRow="0" w:firstColumn="1" w:lastColumn="0" w:noHBand="0" w:noVBand="1"/>
      </w:tblPr>
      <w:tblGrid>
        <w:gridCol w:w="3391"/>
        <w:gridCol w:w="3625"/>
        <w:gridCol w:w="3161"/>
      </w:tblGrid>
      <w:tr w:rsidR="003C5FDE" w:rsidRPr="00951EC0" w14:paraId="23097FD8" w14:textId="77777777" w:rsidTr="00951EC0">
        <w:trPr>
          <w:trHeight w:hRule="exact" w:val="521"/>
        </w:trPr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2087F300" w14:textId="77777777" w:rsidR="003C5FDE" w:rsidRPr="00951EC0" w:rsidRDefault="00B20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1EC0">
              <w:rPr>
                <w:b/>
                <w:sz w:val="18"/>
                <w:szCs w:val="18"/>
              </w:rPr>
              <w:t>ÖĞRENCİ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1A821723" w14:textId="77777777" w:rsidR="003C5FDE" w:rsidRPr="00951EC0" w:rsidRDefault="00B20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1EC0">
              <w:rPr>
                <w:b/>
                <w:sz w:val="18"/>
                <w:szCs w:val="18"/>
              </w:rPr>
              <w:t>İŞVEREN VEYA VEKİLİ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0BBE6A87" w14:textId="77777777" w:rsidR="003C5FDE" w:rsidRPr="00951EC0" w:rsidRDefault="00B20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1EC0">
              <w:rPr>
                <w:b/>
                <w:sz w:val="18"/>
                <w:szCs w:val="18"/>
              </w:rPr>
              <w:t>KARABÜK ÜNİVERSİTESİ</w:t>
            </w:r>
            <w:r w:rsidRPr="00951EC0">
              <w:rPr>
                <w:sz w:val="18"/>
                <w:szCs w:val="18"/>
              </w:rPr>
              <w:br/>
            </w:r>
            <w:r w:rsidRPr="00951EC0">
              <w:rPr>
                <w:b/>
                <w:sz w:val="18"/>
                <w:szCs w:val="18"/>
              </w:rPr>
              <w:t>ORMAN FAKÜLTESİ DEKANI</w:t>
            </w:r>
          </w:p>
        </w:tc>
      </w:tr>
      <w:tr w:rsidR="003C5FDE" w:rsidRPr="00951EC0" w14:paraId="1DE94975" w14:textId="77777777" w:rsidTr="00951EC0">
        <w:trPr>
          <w:trHeight w:hRule="exact" w:val="338"/>
        </w:trPr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3E7A458B" w14:textId="77777777" w:rsidR="003C5FDE" w:rsidRPr="00951EC0" w:rsidRDefault="00B20E8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51EC0">
              <w:rPr>
                <w:sz w:val="18"/>
                <w:szCs w:val="18"/>
              </w:rPr>
              <w:t>Adı</w:t>
            </w:r>
            <w:proofErr w:type="spellEnd"/>
            <w:r w:rsidRPr="00951EC0">
              <w:rPr>
                <w:sz w:val="18"/>
                <w:szCs w:val="18"/>
              </w:rPr>
              <w:t xml:space="preserve"> Soyadı: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3CAACF0" w14:textId="77777777" w:rsidR="003C5FDE" w:rsidRPr="00951EC0" w:rsidRDefault="00B20E8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51EC0">
              <w:rPr>
                <w:sz w:val="18"/>
                <w:szCs w:val="18"/>
              </w:rPr>
              <w:t>Adı</w:t>
            </w:r>
            <w:proofErr w:type="spellEnd"/>
            <w:r w:rsidRPr="00951EC0">
              <w:rPr>
                <w:sz w:val="18"/>
                <w:szCs w:val="18"/>
              </w:rPr>
              <w:t xml:space="preserve"> Soyadı: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415967A0" w14:textId="77777777" w:rsidR="003C5FDE" w:rsidRPr="00951EC0" w:rsidRDefault="00B20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951EC0">
              <w:rPr>
                <w:sz w:val="18"/>
                <w:szCs w:val="18"/>
              </w:rPr>
              <w:t>Adı</w:t>
            </w:r>
            <w:proofErr w:type="spellEnd"/>
            <w:r w:rsidRPr="00951EC0">
              <w:rPr>
                <w:sz w:val="18"/>
                <w:szCs w:val="18"/>
              </w:rPr>
              <w:t xml:space="preserve"> Soyadı: Prof. Dr. Hüseyin YÖRÜR</w:t>
            </w:r>
          </w:p>
        </w:tc>
      </w:tr>
      <w:tr w:rsidR="003C5FDE" w:rsidRPr="00951EC0" w14:paraId="066BDF03" w14:textId="77777777" w:rsidTr="00951EC0">
        <w:trPr>
          <w:trHeight w:hRule="exact" w:val="229"/>
        </w:trPr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19B3C94D" w14:textId="77777777" w:rsidR="003C5FDE" w:rsidRPr="00951EC0" w:rsidRDefault="003C5F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213E4081" w14:textId="77777777" w:rsidR="003C5FDE" w:rsidRPr="00951EC0" w:rsidRDefault="00B20E8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proofErr w:type="gramStart"/>
            <w:r w:rsidRPr="00951EC0">
              <w:rPr>
                <w:sz w:val="18"/>
                <w:szCs w:val="18"/>
              </w:rPr>
              <w:t>Görevi</w:t>
            </w:r>
            <w:proofErr w:type="spellEnd"/>
            <w:r w:rsidRPr="00951EC0">
              <w:rPr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6C3D4ACF" w14:textId="77777777" w:rsidR="003C5FDE" w:rsidRPr="00951EC0" w:rsidRDefault="00B20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51EC0">
              <w:rPr>
                <w:sz w:val="18"/>
                <w:szCs w:val="18"/>
              </w:rPr>
              <w:t>Görevi</w:t>
            </w:r>
            <w:proofErr w:type="spellEnd"/>
            <w:r w:rsidRPr="00951EC0">
              <w:rPr>
                <w:sz w:val="18"/>
                <w:szCs w:val="18"/>
              </w:rPr>
              <w:t xml:space="preserve"> :</w:t>
            </w:r>
            <w:proofErr w:type="gramEnd"/>
            <w:r w:rsidRPr="00951EC0">
              <w:rPr>
                <w:sz w:val="18"/>
                <w:szCs w:val="18"/>
              </w:rPr>
              <w:t xml:space="preserve"> KBÜ Orman </w:t>
            </w:r>
            <w:proofErr w:type="spellStart"/>
            <w:r w:rsidRPr="00951EC0">
              <w:rPr>
                <w:sz w:val="18"/>
                <w:szCs w:val="18"/>
              </w:rPr>
              <w:t>Fakültesi</w:t>
            </w:r>
            <w:proofErr w:type="spellEnd"/>
            <w:r w:rsidRPr="00951EC0">
              <w:rPr>
                <w:sz w:val="18"/>
                <w:szCs w:val="18"/>
              </w:rPr>
              <w:t xml:space="preserve"> Dekanı</w:t>
            </w:r>
          </w:p>
        </w:tc>
      </w:tr>
      <w:tr w:rsidR="003C5FDE" w:rsidRPr="00951EC0" w14:paraId="2DDA817B" w14:textId="77777777" w:rsidTr="00951EC0">
        <w:trPr>
          <w:trHeight w:hRule="exact" w:val="293"/>
        </w:trPr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3573AA5" w14:textId="77777777" w:rsidR="003C5FDE" w:rsidRPr="00951EC0" w:rsidRDefault="00B20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1EC0">
              <w:rPr>
                <w:sz w:val="18"/>
                <w:szCs w:val="18"/>
              </w:rPr>
              <w:t>Tarih --/--/-----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471D3DC" w14:textId="77777777" w:rsidR="003C5FDE" w:rsidRPr="00951EC0" w:rsidRDefault="00B20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1EC0">
              <w:rPr>
                <w:sz w:val="18"/>
                <w:szCs w:val="18"/>
              </w:rPr>
              <w:t>Tarih --/--/-----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4DD98BF1" w14:textId="77777777" w:rsidR="003C5FDE" w:rsidRPr="00951EC0" w:rsidRDefault="00B20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1EC0">
              <w:rPr>
                <w:sz w:val="18"/>
                <w:szCs w:val="18"/>
              </w:rPr>
              <w:t>Tarih --/--/-----</w:t>
            </w:r>
          </w:p>
        </w:tc>
      </w:tr>
      <w:tr w:rsidR="003C5FDE" w:rsidRPr="00951EC0" w14:paraId="28CDB4F4" w14:textId="77777777" w:rsidTr="00951EC0">
        <w:trPr>
          <w:trHeight w:hRule="exact" w:val="652"/>
        </w:trPr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32A618DC" w14:textId="77777777" w:rsidR="003C5FDE" w:rsidRPr="00951EC0" w:rsidRDefault="00B20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951EC0">
              <w:rPr>
                <w:sz w:val="18"/>
                <w:szCs w:val="18"/>
              </w:rPr>
              <w:t>İmza</w:t>
            </w:r>
            <w:proofErr w:type="spellEnd"/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29148D36" w14:textId="77777777" w:rsidR="003C5FDE" w:rsidRPr="00951EC0" w:rsidRDefault="00B20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951EC0">
              <w:rPr>
                <w:sz w:val="18"/>
                <w:szCs w:val="18"/>
              </w:rPr>
              <w:t>İmza-kaşe</w:t>
            </w:r>
            <w:proofErr w:type="spellEnd"/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147A0991" w14:textId="77777777" w:rsidR="003C5FDE" w:rsidRPr="00951EC0" w:rsidRDefault="00B20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1EC0">
              <w:rPr>
                <w:sz w:val="18"/>
                <w:szCs w:val="18"/>
              </w:rPr>
              <w:t>BELGENİN ASLI</w:t>
            </w:r>
            <w:r w:rsidRPr="00951EC0">
              <w:rPr>
                <w:sz w:val="18"/>
                <w:szCs w:val="18"/>
              </w:rPr>
              <w:br/>
              <w:t>ELEKTRONİK İMZALIDIR.</w:t>
            </w:r>
            <w:r w:rsidRPr="00951EC0">
              <w:rPr>
                <w:sz w:val="18"/>
                <w:szCs w:val="18"/>
              </w:rPr>
              <w:br/>
              <w:t>…</w:t>
            </w:r>
            <w:proofErr w:type="gramStart"/>
            <w:r w:rsidRPr="00951EC0">
              <w:rPr>
                <w:sz w:val="18"/>
                <w:szCs w:val="18"/>
              </w:rPr>
              <w:t>…..</w:t>
            </w:r>
            <w:proofErr w:type="gramEnd"/>
            <w:r w:rsidRPr="00951EC0">
              <w:rPr>
                <w:sz w:val="18"/>
                <w:szCs w:val="18"/>
              </w:rPr>
              <w:t>/……/29…</w:t>
            </w:r>
          </w:p>
        </w:tc>
      </w:tr>
    </w:tbl>
    <w:p w14:paraId="76A3ADBC" w14:textId="271C8AAE" w:rsidR="002B29DA" w:rsidRDefault="00B20E84">
      <w:pPr>
        <w:spacing w:after="0" w:line="240" w:lineRule="auto"/>
      </w:pPr>
      <w:proofErr w:type="spellStart"/>
      <w:r>
        <w:rPr>
          <w:sz w:val="20"/>
        </w:rPr>
        <w:t>İş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sözleşme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üç</w:t>
      </w:r>
      <w:proofErr w:type="spellEnd"/>
      <w:r>
        <w:rPr>
          <w:sz w:val="20"/>
        </w:rPr>
        <w:t xml:space="preserve"> (3) </w:t>
      </w:r>
      <w:proofErr w:type="spellStart"/>
      <w:r>
        <w:rPr>
          <w:sz w:val="20"/>
        </w:rPr>
        <w:t>nüshadan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oluşmaktadır</w:t>
      </w:r>
      <w:proofErr w:type="spellEnd"/>
      <w:r>
        <w:rPr>
          <w:sz w:val="20"/>
        </w:rPr>
        <w:t>.</w:t>
      </w:r>
    </w:p>
    <w:p w14:paraId="5DCE9086" w14:textId="0D010B9B" w:rsidR="001B5804" w:rsidRDefault="003B0619" w:rsidP="001B5804">
      <w:pPr>
        <w:tabs>
          <w:tab w:val="left" w:pos="8310"/>
        </w:tabs>
        <w:spacing w:after="40" w:line="240" w:lineRule="auto"/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3656AADD" wp14:editId="59BBB3EA">
            <wp:simplePos x="0" y="0"/>
            <wp:positionH relativeFrom="column">
              <wp:posOffset>5162550</wp:posOffset>
            </wp:positionH>
            <wp:positionV relativeFrom="paragraph">
              <wp:posOffset>92075</wp:posOffset>
            </wp:positionV>
            <wp:extent cx="1028700" cy="1028700"/>
            <wp:effectExtent l="0" t="0" r="0" b="0"/>
            <wp:wrapNone/>
            <wp:docPr id="1717017802" name="Picture 2082530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final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5804">
        <w:tab/>
      </w:r>
    </w:p>
    <w:p w14:paraId="004CEEE0" w14:textId="4A2DE59D" w:rsidR="00C26C96" w:rsidRDefault="00B20E84" w:rsidP="00C26C96">
      <w:pPr>
        <w:spacing w:after="40" w:line="240" w:lineRule="auto"/>
        <w:jc w:val="center"/>
      </w:pPr>
      <w:r w:rsidRPr="001B5804">
        <w:br w:type="page"/>
      </w:r>
      <w:r w:rsidR="00C26C96">
        <w:rPr>
          <w:b/>
          <w:sz w:val="29"/>
        </w:rPr>
        <w:lastRenderedPageBreak/>
        <w:t>İŞ YERİ STAJ SÖZLEŞMESİ</w:t>
      </w:r>
    </w:p>
    <w:tbl>
      <w:tblPr>
        <w:tblW w:w="4999" w:type="pct"/>
        <w:tblLook w:val="04A0" w:firstRow="1" w:lastRow="0" w:firstColumn="1" w:lastColumn="0" w:noHBand="0" w:noVBand="1"/>
      </w:tblPr>
      <w:tblGrid>
        <w:gridCol w:w="937"/>
        <w:gridCol w:w="1454"/>
        <w:gridCol w:w="467"/>
        <w:gridCol w:w="11"/>
        <w:gridCol w:w="1074"/>
        <w:gridCol w:w="2186"/>
        <w:gridCol w:w="839"/>
        <w:gridCol w:w="1446"/>
        <w:gridCol w:w="1434"/>
      </w:tblGrid>
      <w:tr w:rsidR="00C26C96" w14:paraId="4F78C7B8" w14:textId="77777777" w:rsidTr="00951EC0">
        <w:trPr>
          <w:trHeight w:hRule="exact" w:val="3146"/>
        </w:trPr>
        <w:tc>
          <w:tcPr>
            <w:tcW w:w="143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bottom"/>
          </w:tcPr>
          <w:p w14:paraId="2274B84E" w14:textId="77777777" w:rsidR="00C26C96" w:rsidRDefault="00D56BAF" w:rsidP="00D56BA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199B524" wp14:editId="50C6CE3D">
                  <wp:extent cx="1412240" cy="1412240"/>
                  <wp:effectExtent l="0" t="0" r="0" b="0"/>
                  <wp:docPr id="388224757" name="Resim 1" descr="Karabük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rabük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240" cy="141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2CF5343" w14:textId="77777777" w:rsidR="00D56BAF" w:rsidRDefault="00C26C96" w:rsidP="00E62B47">
            <w:pPr>
              <w:spacing w:before="20" w:after="0" w:line="228" w:lineRule="auto"/>
              <w:jc w:val="center"/>
            </w:pPr>
            <w:r>
              <w:rPr>
                <w:sz w:val="20"/>
              </w:rPr>
              <w:t>T.C.</w:t>
            </w:r>
            <w:r>
              <w:br/>
            </w:r>
            <w:r>
              <w:rPr>
                <w:b/>
                <w:sz w:val="20"/>
              </w:rPr>
              <w:t>KARABÜK ÜNİVERSİTESİ</w:t>
            </w:r>
            <w:r>
              <w:br/>
            </w:r>
            <w:r>
              <w:rPr>
                <w:b/>
                <w:sz w:val="20"/>
              </w:rPr>
              <w:t>ORMAN FAKÜLTESİ</w:t>
            </w:r>
            <w:r>
              <w:br/>
            </w:r>
            <w:r w:rsidR="00D56BAF">
              <w:t>…………………………………</w:t>
            </w:r>
          </w:p>
          <w:p w14:paraId="16BA3225" w14:textId="77777777" w:rsidR="00D56BAF" w:rsidRDefault="00D56BAF" w:rsidP="00E62B47">
            <w:pPr>
              <w:spacing w:before="20" w:after="0" w:line="228" w:lineRule="auto"/>
              <w:jc w:val="center"/>
            </w:pPr>
            <w:r>
              <w:t>…………………………………</w:t>
            </w:r>
          </w:p>
          <w:p w14:paraId="00227236" w14:textId="77777777" w:rsidR="00D56BAF" w:rsidRDefault="00D56BAF" w:rsidP="00E62B47">
            <w:pPr>
              <w:spacing w:before="20" w:after="0" w:line="228" w:lineRule="auto"/>
              <w:jc w:val="center"/>
            </w:pPr>
            <w:r>
              <w:t>…………………………………</w:t>
            </w:r>
          </w:p>
          <w:p w14:paraId="44844102" w14:textId="77777777" w:rsidR="00C26C96" w:rsidRDefault="00D56BAF" w:rsidP="00E62B47">
            <w:pPr>
              <w:spacing w:before="20" w:after="0" w:line="228" w:lineRule="auto"/>
              <w:jc w:val="center"/>
            </w:pPr>
            <w:r>
              <w:t>…………………………………</w:t>
            </w:r>
            <w:r w:rsidR="00C26C96">
              <w:br/>
            </w:r>
            <w:r>
              <w:rPr>
                <w:b/>
                <w:sz w:val="18"/>
              </w:rPr>
              <w:t>…………</w:t>
            </w:r>
            <w:r w:rsidR="00C26C96">
              <w:rPr>
                <w:b/>
                <w:sz w:val="18"/>
              </w:rPr>
              <w:t>İŞ YERİ STAJI SÖZLEŞMESİ</w:t>
            </w:r>
          </w:p>
        </w:tc>
        <w:tc>
          <w:tcPr>
            <w:tcW w:w="19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20BEB6D5" w14:textId="77777777" w:rsidR="00C26C96" w:rsidRDefault="00C26C96" w:rsidP="00E62B47">
            <w:pPr>
              <w:spacing w:after="0" w:line="240" w:lineRule="auto"/>
              <w:jc w:val="center"/>
              <w:rPr>
                <w:sz w:val="25"/>
              </w:rPr>
            </w:pPr>
            <w:r>
              <w:rPr>
                <w:sz w:val="25"/>
              </w:rPr>
              <w:t>FOTOĞRAF</w:t>
            </w:r>
          </w:p>
        </w:tc>
      </w:tr>
      <w:tr w:rsidR="00C26C96" w14:paraId="03557DF9" w14:textId="77777777" w:rsidTr="00E62B47">
        <w:trPr>
          <w:trHeight w:hRule="exact" w:val="357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6792BC7A" w14:textId="77777777" w:rsidR="00C26C96" w:rsidRDefault="00C26C96" w:rsidP="00E62B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ÖĞRENCİNİN</w:t>
            </w:r>
          </w:p>
        </w:tc>
      </w:tr>
      <w:tr w:rsidR="00C26C96" w14:paraId="14998531" w14:textId="77777777" w:rsidTr="00951EC0">
        <w:trPr>
          <w:trHeight w:hRule="exact" w:val="311"/>
        </w:trPr>
        <w:tc>
          <w:tcPr>
            <w:tcW w:w="12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01CE7148" w14:textId="77777777" w:rsidR="00C26C96" w:rsidRDefault="00C26C96" w:rsidP="00E62B47">
            <w:pPr>
              <w:spacing w:after="0" w:line="240" w:lineRule="auto"/>
              <w:jc w:val="center"/>
            </w:pPr>
            <w:r>
              <w:rPr>
                <w:sz w:val="23"/>
              </w:rPr>
              <w:t xml:space="preserve">T.C. </w:t>
            </w:r>
            <w:proofErr w:type="spellStart"/>
            <w:r>
              <w:rPr>
                <w:sz w:val="23"/>
              </w:rPr>
              <w:t>Kimlik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Numarası</w:t>
            </w:r>
            <w:proofErr w:type="spellEnd"/>
          </w:p>
        </w:tc>
        <w:tc>
          <w:tcPr>
            <w:tcW w:w="376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67DC96FE" w14:textId="77777777" w:rsidR="00C26C96" w:rsidRDefault="00C26C96" w:rsidP="00E62B47">
            <w:pPr>
              <w:spacing w:after="0" w:line="240" w:lineRule="auto"/>
              <w:jc w:val="center"/>
            </w:pPr>
          </w:p>
        </w:tc>
      </w:tr>
      <w:tr w:rsidR="00C26C96" w14:paraId="00847747" w14:textId="77777777" w:rsidTr="00951EC0">
        <w:trPr>
          <w:trHeight w:hRule="exact" w:val="311"/>
        </w:trPr>
        <w:tc>
          <w:tcPr>
            <w:tcW w:w="12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60975708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3"/>
              </w:rPr>
              <w:t>Adı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Soyadı</w:t>
            </w:r>
            <w:proofErr w:type="spellEnd"/>
          </w:p>
        </w:tc>
        <w:tc>
          <w:tcPr>
            <w:tcW w:w="376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28F2AA85" w14:textId="77777777" w:rsidR="00C26C96" w:rsidRDefault="00C26C96" w:rsidP="00E62B47">
            <w:pPr>
              <w:spacing w:after="0" w:line="240" w:lineRule="auto"/>
              <w:jc w:val="center"/>
            </w:pPr>
          </w:p>
        </w:tc>
      </w:tr>
      <w:tr w:rsidR="00C26C96" w14:paraId="3CAD7CAB" w14:textId="77777777" w:rsidTr="00951EC0">
        <w:trPr>
          <w:trHeight w:hRule="exact" w:val="311"/>
        </w:trPr>
        <w:tc>
          <w:tcPr>
            <w:tcW w:w="12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4E092CA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3"/>
              </w:rPr>
              <w:t>Öğrenci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Numarası</w:t>
            </w:r>
            <w:proofErr w:type="spellEnd"/>
          </w:p>
        </w:tc>
        <w:tc>
          <w:tcPr>
            <w:tcW w:w="7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666C51D5" w14:textId="77777777" w:rsidR="00C26C96" w:rsidRDefault="00C26C96" w:rsidP="00E62B47">
            <w:pPr>
              <w:spacing w:after="0" w:line="240" w:lineRule="auto"/>
              <w:jc w:val="center"/>
            </w:pPr>
          </w:p>
        </w:tc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648C46E5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3"/>
              </w:rPr>
              <w:t>Öğretim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Yılı</w:t>
            </w:r>
            <w:proofErr w:type="spellEnd"/>
          </w:p>
        </w:tc>
        <w:tc>
          <w:tcPr>
            <w:tcW w:w="19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488BC52" w14:textId="77777777" w:rsidR="00C26C96" w:rsidRDefault="00C26C96" w:rsidP="00E62B47">
            <w:pPr>
              <w:spacing w:after="0" w:line="240" w:lineRule="auto"/>
              <w:jc w:val="center"/>
            </w:pPr>
          </w:p>
        </w:tc>
      </w:tr>
      <w:tr w:rsidR="00C26C96" w14:paraId="6476DA25" w14:textId="77777777" w:rsidTr="00951EC0">
        <w:trPr>
          <w:trHeight w:hRule="exact" w:val="311"/>
        </w:trPr>
        <w:tc>
          <w:tcPr>
            <w:tcW w:w="12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66946EBB" w14:textId="77777777" w:rsidR="00C26C96" w:rsidRDefault="00C26C96" w:rsidP="00E62B47">
            <w:pPr>
              <w:spacing w:after="0" w:line="240" w:lineRule="auto"/>
              <w:jc w:val="center"/>
            </w:pPr>
            <w:r>
              <w:rPr>
                <w:sz w:val="23"/>
              </w:rPr>
              <w:t>E-</w:t>
            </w:r>
            <w:proofErr w:type="spellStart"/>
            <w:r>
              <w:rPr>
                <w:sz w:val="23"/>
              </w:rPr>
              <w:t>posta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Adresi</w:t>
            </w:r>
            <w:proofErr w:type="spellEnd"/>
          </w:p>
        </w:tc>
        <w:tc>
          <w:tcPr>
            <w:tcW w:w="7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6768E821" w14:textId="77777777" w:rsidR="00C26C96" w:rsidRDefault="00C26C96" w:rsidP="00E62B47">
            <w:pPr>
              <w:spacing w:after="0" w:line="240" w:lineRule="auto"/>
              <w:jc w:val="center"/>
            </w:pPr>
          </w:p>
        </w:tc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3E9E1EEB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3"/>
              </w:rPr>
              <w:t>Telefon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Numarası</w:t>
            </w:r>
            <w:proofErr w:type="spellEnd"/>
          </w:p>
        </w:tc>
        <w:tc>
          <w:tcPr>
            <w:tcW w:w="19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314EA8C" w14:textId="77777777" w:rsidR="00C26C96" w:rsidRDefault="00C26C96" w:rsidP="00E62B47">
            <w:pPr>
              <w:spacing w:after="0" w:line="240" w:lineRule="auto"/>
              <w:jc w:val="center"/>
            </w:pPr>
          </w:p>
        </w:tc>
      </w:tr>
      <w:tr w:rsidR="00C26C96" w14:paraId="157AAE6D" w14:textId="77777777" w:rsidTr="00951EC0">
        <w:trPr>
          <w:trHeight w:hRule="exact" w:val="538"/>
        </w:trPr>
        <w:tc>
          <w:tcPr>
            <w:tcW w:w="12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3E9B9CC0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3"/>
              </w:rPr>
              <w:t>İkametgah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Adresi</w:t>
            </w:r>
            <w:proofErr w:type="spellEnd"/>
          </w:p>
        </w:tc>
        <w:tc>
          <w:tcPr>
            <w:tcW w:w="376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2D94D62" w14:textId="77777777" w:rsidR="00C26C96" w:rsidRDefault="00C26C96" w:rsidP="00E62B47">
            <w:pPr>
              <w:spacing w:after="0" w:line="240" w:lineRule="auto"/>
              <w:jc w:val="center"/>
            </w:pPr>
          </w:p>
        </w:tc>
      </w:tr>
      <w:tr w:rsidR="00C26C96" w14:paraId="081BF229" w14:textId="77777777" w:rsidTr="00E62B47">
        <w:trPr>
          <w:trHeight w:hRule="exact" w:val="34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1E824EF6" w14:textId="77777777" w:rsidR="00C26C96" w:rsidRDefault="00C26C96" w:rsidP="00E62B47">
            <w:pPr>
              <w:spacing w:after="0" w:line="240" w:lineRule="auto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STAJ YAPILAN ......................................................................................BİRİMİN</w:t>
            </w:r>
          </w:p>
        </w:tc>
      </w:tr>
      <w:tr w:rsidR="00C26C96" w14:paraId="211CCC70" w14:textId="77777777" w:rsidTr="00951EC0">
        <w:trPr>
          <w:trHeight w:hRule="exact" w:val="311"/>
        </w:trPr>
        <w:tc>
          <w:tcPr>
            <w:tcW w:w="12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3325CA9D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2"/>
              </w:rPr>
              <w:t>Adı</w:t>
            </w:r>
            <w:proofErr w:type="spellEnd"/>
          </w:p>
        </w:tc>
        <w:tc>
          <w:tcPr>
            <w:tcW w:w="376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4BDAB9F5" w14:textId="77777777" w:rsidR="00C26C96" w:rsidRDefault="00C26C96" w:rsidP="00E62B47">
            <w:pPr>
              <w:spacing w:after="0" w:line="240" w:lineRule="auto"/>
              <w:jc w:val="center"/>
            </w:pPr>
          </w:p>
        </w:tc>
      </w:tr>
      <w:tr w:rsidR="00C26C96" w14:paraId="49916AA9" w14:textId="77777777" w:rsidTr="00951EC0">
        <w:trPr>
          <w:trHeight w:hRule="exact" w:val="311"/>
        </w:trPr>
        <w:tc>
          <w:tcPr>
            <w:tcW w:w="12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68DBB5C2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2"/>
              </w:rPr>
              <w:t>Adresi</w:t>
            </w:r>
            <w:proofErr w:type="spellEnd"/>
          </w:p>
        </w:tc>
        <w:tc>
          <w:tcPr>
            <w:tcW w:w="376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4FD8C1D8" w14:textId="77777777" w:rsidR="00C26C96" w:rsidRDefault="00C26C96" w:rsidP="00E62B47">
            <w:pPr>
              <w:spacing w:after="0" w:line="240" w:lineRule="auto"/>
              <w:jc w:val="center"/>
            </w:pPr>
          </w:p>
        </w:tc>
      </w:tr>
      <w:tr w:rsidR="00C26C96" w14:paraId="00BBE7F0" w14:textId="77777777" w:rsidTr="00951EC0">
        <w:trPr>
          <w:trHeight w:hRule="exact" w:val="311"/>
        </w:trPr>
        <w:tc>
          <w:tcPr>
            <w:tcW w:w="12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6AB5C483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2"/>
              </w:rPr>
              <w:t>Üretim</w:t>
            </w:r>
            <w:proofErr w:type="spellEnd"/>
            <w:r>
              <w:rPr>
                <w:sz w:val="22"/>
              </w:rPr>
              <w:t xml:space="preserve">/Hizmet </w:t>
            </w:r>
            <w:proofErr w:type="spellStart"/>
            <w:r>
              <w:rPr>
                <w:sz w:val="22"/>
              </w:rPr>
              <w:t>Alanı</w:t>
            </w:r>
            <w:proofErr w:type="spellEnd"/>
          </w:p>
        </w:tc>
        <w:tc>
          <w:tcPr>
            <w:tcW w:w="376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A40BDBD" w14:textId="77777777" w:rsidR="00C26C96" w:rsidRDefault="00C26C96" w:rsidP="00E62B47">
            <w:pPr>
              <w:spacing w:after="0" w:line="240" w:lineRule="auto"/>
              <w:jc w:val="center"/>
            </w:pPr>
          </w:p>
        </w:tc>
      </w:tr>
      <w:tr w:rsidR="00C26C96" w14:paraId="136430C3" w14:textId="77777777" w:rsidTr="00951EC0">
        <w:trPr>
          <w:trHeight w:hRule="exact" w:val="311"/>
        </w:trPr>
        <w:tc>
          <w:tcPr>
            <w:tcW w:w="12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43BD815C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2"/>
              </w:rPr>
              <w:t>Telefon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Numarası</w:t>
            </w:r>
            <w:proofErr w:type="spellEnd"/>
          </w:p>
        </w:tc>
        <w:tc>
          <w:tcPr>
            <w:tcW w:w="7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8186F7A" w14:textId="77777777" w:rsidR="00C26C96" w:rsidRDefault="00C26C96" w:rsidP="00E62B47">
            <w:pPr>
              <w:spacing w:after="0" w:line="240" w:lineRule="auto"/>
              <w:jc w:val="center"/>
            </w:pPr>
          </w:p>
        </w:tc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3C798472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2"/>
              </w:rPr>
              <w:t>Faks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Numarası</w:t>
            </w:r>
            <w:proofErr w:type="spellEnd"/>
          </w:p>
        </w:tc>
        <w:tc>
          <w:tcPr>
            <w:tcW w:w="19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1CDADD30" w14:textId="77777777" w:rsidR="00C26C96" w:rsidRDefault="00C26C96" w:rsidP="00E62B47">
            <w:pPr>
              <w:spacing w:after="0" w:line="240" w:lineRule="auto"/>
              <w:jc w:val="center"/>
            </w:pPr>
          </w:p>
        </w:tc>
      </w:tr>
      <w:tr w:rsidR="00C26C96" w14:paraId="410C3D15" w14:textId="77777777" w:rsidTr="00951EC0">
        <w:trPr>
          <w:trHeight w:hRule="exact" w:val="311"/>
        </w:trPr>
        <w:tc>
          <w:tcPr>
            <w:tcW w:w="12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05AF76C5" w14:textId="77777777" w:rsidR="00C26C96" w:rsidRDefault="00C26C96" w:rsidP="00E62B47">
            <w:pPr>
              <w:spacing w:after="0" w:line="240" w:lineRule="auto"/>
              <w:jc w:val="center"/>
            </w:pPr>
            <w:r>
              <w:rPr>
                <w:sz w:val="22"/>
              </w:rPr>
              <w:t>E-</w:t>
            </w:r>
            <w:proofErr w:type="spellStart"/>
            <w:r>
              <w:rPr>
                <w:sz w:val="22"/>
              </w:rPr>
              <w:t>posta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Adresi</w:t>
            </w:r>
            <w:proofErr w:type="spellEnd"/>
          </w:p>
        </w:tc>
        <w:tc>
          <w:tcPr>
            <w:tcW w:w="7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376C1372" w14:textId="77777777" w:rsidR="00C26C96" w:rsidRDefault="00C26C96" w:rsidP="00E62B47">
            <w:pPr>
              <w:spacing w:after="0" w:line="240" w:lineRule="auto"/>
              <w:jc w:val="center"/>
            </w:pPr>
          </w:p>
        </w:tc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4832D8E0" w14:textId="77777777" w:rsidR="00C26C96" w:rsidRDefault="00C26C96" w:rsidP="00E62B47">
            <w:pPr>
              <w:spacing w:after="0" w:line="240" w:lineRule="auto"/>
              <w:jc w:val="center"/>
            </w:pPr>
            <w:r>
              <w:rPr>
                <w:sz w:val="22"/>
              </w:rPr>
              <w:t xml:space="preserve">Web </w:t>
            </w:r>
            <w:proofErr w:type="spellStart"/>
            <w:r>
              <w:rPr>
                <w:sz w:val="22"/>
              </w:rPr>
              <w:t>Adresi</w:t>
            </w:r>
            <w:proofErr w:type="spellEnd"/>
          </w:p>
        </w:tc>
        <w:tc>
          <w:tcPr>
            <w:tcW w:w="19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61B6E8C2" w14:textId="77777777" w:rsidR="00C26C96" w:rsidRDefault="00C26C96" w:rsidP="00E62B47">
            <w:pPr>
              <w:spacing w:after="0" w:line="240" w:lineRule="auto"/>
              <w:jc w:val="center"/>
            </w:pPr>
          </w:p>
        </w:tc>
      </w:tr>
      <w:tr w:rsidR="00C26C96" w14:paraId="6EA6D2AD" w14:textId="77777777" w:rsidTr="00E62B47">
        <w:trPr>
          <w:trHeight w:hRule="exact" w:val="266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0D9029F8" w14:textId="77777777" w:rsidR="00C26C96" w:rsidRDefault="00C26C96" w:rsidP="00E62B47">
            <w:pPr>
              <w:spacing w:after="0" w:line="240" w:lineRule="auto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STAJIN</w:t>
            </w:r>
          </w:p>
        </w:tc>
      </w:tr>
      <w:tr w:rsidR="00C26C96" w14:paraId="6139AEC1" w14:textId="77777777" w:rsidTr="00951EC0">
        <w:trPr>
          <w:trHeight w:val="743"/>
        </w:trPr>
        <w:tc>
          <w:tcPr>
            <w:tcW w:w="4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10ED30E9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2"/>
              </w:rPr>
              <w:t>Başlama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Tarihi</w:t>
            </w:r>
            <w:proofErr w:type="spellEnd"/>
          </w:p>
        </w:tc>
        <w:tc>
          <w:tcPr>
            <w:tcW w:w="935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67A0A12" w14:textId="77777777" w:rsidR="00C26C96" w:rsidRDefault="00C26C96" w:rsidP="00E62B47">
            <w:pPr>
              <w:spacing w:after="0" w:line="240" w:lineRule="auto"/>
              <w:jc w:val="center"/>
            </w:pPr>
          </w:p>
        </w:tc>
        <w:tc>
          <w:tcPr>
            <w:tcW w:w="544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42E153EB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2"/>
              </w:rPr>
              <w:t>Bitiş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Tarihi</w:t>
            </w:r>
            <w:proofErr w:type="spellEnd"/>
          </w:p>
        </w:tc>
        <w:tc>
          <w:tcPr>
            <w:tcW w:w="1544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95D301E" w14:textId="77777777" w:rsidR="00C26C96" w:rsidRDefault="00C26C96" w:rsidP="00E62B47">
            <w:pPr>
              <w:spacing w:after="0" w:line="240" w:lineRule="auto"/>
              <w:jc w:val="center"/>
            </w:pP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670BCF41" w14:textId="77777777" w:rsidR="00C26C96" w:rsidRDefault="00C26C96" w:rsidP="00E62B47">
            <w:pPr>
              <w:spacing w:after="0" w:line="240" w:lineRule="auto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Süresi</w:t>
            </w:r>
            <w:proofErr w:type="spellEnd"/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B1AE115" w14:textId="77777777" w:rsidR="00C26C96" w:rsidRDefault="00C26C96" w:rsidP="00E62B47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26C96" w14:paraId="086EB405" w14:textId="77777777" w:rsidTr="00951EC0">
        <w:trPr>
          <w:trHeight w:hRule="exact" w:val="294"/>
        </w:trPr>
        <w:tc>
          <w:tcPr>
            <w:tcW w:w="48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CF210EE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1"/>
              </w:rPr>
              <w:t>Staj</w:t>
            </w:r>
            <w:proofErr w:type="spellEnd"/>
            <w:r>
              <w:br/>
            </w:r>
            <w:proofErr w:type="spellStart"/>
            <w:r>
              <w:rPr>
                <w:sz w:val="21"/>
              </w:rPr>
              <w:t>Günleri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6D806D19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1"/>
              </w:rPr>
              <w:t>Pazartesi</w:t>
            </w:r>
            <w:proofErr w:type="spellEnd"/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2E654FC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1"/>
              </w:rPr>
              <w:t>Salı</w:t>
            </w:r>
            <w:proofErr w:type="spellEnd"/>
          </w:p>
        </w:tc>
        <w:tc>
          <w:tcPr>
            <w:tcW w:w="5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09573FF6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1"/>
              </w:rPr>
              <w:t>Çarşamba</w:t>
            </w:r>
            <w:proofErr w:type="spellEnd"/>
          </w:p>
        </w:tc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33D6FF2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1"/>
              </w:rPr>
              <w:t>Perşembe</w:t>
            </w:r>
            <w:proofErr w:type="spellEnd"/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16FC7DDE" w14:textId="77777777" w:rsidR="00C26C96" w:rsidRDefault="00C26C96" w:rsidP="00E62B47">
            <w:pPr>
              <w:spacing w:after="0" w:line="240" w:lineRule="auto"/>
              <w:jc w:val="center"/>
            </w:pPr>
            <w:r>
              <w:rPr>
                <w:sz w:val="21"/>
              </w:rPr>
              <w:t>Cuma</w:t>
            </w:r>
          </w:p>
        </w:tc>
        <w:tc>
          <w:tcPr>
            <w:tcW w:w="14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6F75774D" w14:textId="77777777" w:rsidR="00C26C96" w:rsidRDefault="00C26C96" w:rsidP="00E62B47">
            <w:pPr>
              <w:spacing w:after="0" w:line="240" w:lineRule="auto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Cumartesi</w:t>
            </w:r>
            <w:proofErr w:type="spellEnd"/>
          </w:p>
        </w:tc>
      </w:tr>
      <w:tr w:rsidR="00C26C96" w14:paraId="7CBD87DD" w14:textId="77777777" w:rsidTr="00951EC0">
        <w:trPr>
          <w:trHeight w:hRule="exact" w:val="294"/>
        </w:trPr>
        <w:tc>
          <w:tcPr>
            <w:tcW w:w="48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19FCDECA" w14:textId="77777777" w:rsidR="00C26C96" w:rsidRDefault="00C26C96" w:rsidP="00E62B47">
            <w:pPr>
              <w:spacing w:after="0" w:line="240" w:lineRule="auto"/>
              <w:jc w:val="center"/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14FB9CFD" w14:textId="77777777" w:rsidR="00C26C96" w:rsidRDefault="00C26C96" w:rsidP="00E62B47">
            <w:pPr>
              <w:spacing w:after="0" w:line="240" w:lineRule="auto"/>
              <w:jc w:val="center"/>
            </w:pP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13C252D4" w14:textId="77777777" w:rsidR="00C26C96" w:rsidRDefault="00C26C96" w:rsidP="00E62B47">
            <w:pPr>
              <w:spacing w:after="0" w:line="240" w:lineRule="auto"/>
              <w:jc w:val="center"/>
            </w:pPr>
          </w:p>
        </w:tc>
        <w:tc>
          <w:tcPr>
            <w:tcW w:w="5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20F05C58" w14:textId="77777777" w:rsidR="00C26C96" w:rsidRDefault="00C26C96" w:rsidP="00E62B47">
            <w:pPr>
              <w:spacing w:after="0" w:line="240" w:lineRule="auto"/>
              <w:jc w:val="center"/>
            </w:pPr>
          </w:p>
        </w:tc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401360D4" w14:textId="77777777" w:rsidR="00C26C96" w:rsidRDefault="00C26C96" w:rsidP="00E62B47">
            <w:pPr>
              <w:spacing w:after="0" w:line="240" w:lineRule="auto"/>
              <w:jc w:val="center"/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42767C15" w14:textId="77777777" w:rsidR="00C26C96" w:rsidRDefault="00C26C96" w:rsidP="00E62B47">
            <w:pPr>
              <w:spacing w:after="0" w:line="240" w:lineRule="auto"/>
              <w:jc w:val="center"/>
            </w:pPr>
          </w:p>
        </w:tc>
        <w:tc>
          <w:tcPr>
            <w:tcW w:w="14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6830E04" w14:textId="77777777" w:rsidR="00C26C96" w:rsidRDefault="00C26C96" w:rsidP="00E62B47">
            <w:pPr>
              <w:spacing w:after="0" w:line="240" w:lineRule="auto"/>
              <w:jc w:val="center"/>
            </w:pPr>
          </w:p>
        </w:tc>
      </w:tr>
      <w:tr w:rsidR="00C26C96" w14:paraId="6BBCDBE9" w14:textId="77777777" w:rsidTr="00E62B47">
        <w:trPr>
          <w:trHeight w:hRule="exact" w:val="669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0E123661" w14:textId="77777777" w:rsidR="00C26C96" w:rsidRDefault="00C26C96" w:rsidP="00E62B47">
            <w:pPr>
              <w:spacing w:after="0" w:line="252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İŞVEREN VEYA YETKİLİ ........................................................</w:t>
            </w:r>
            <w:r>
              <w:br/>
            </w:r>
            <w:r>
              <w:rPr>
                <w:b/>
                <w:sz w:val="22"/>
              </w:rPr>
              <w:t>........................................................</w:t>
            </w:r>
            <w:r>
              <w:br/>
            </w:r>
            <w:r>
              <w:rPr>
                <w:b/>
                <w:sz w:val="22"/>
              </w:rPr>
              <w:t>........................................................</w:t>
            </w:r>
          </w:p>
        </w:tc>
      </w:tr>
      <w:tr w:rsidR="00C26C96" w14:paraId="327CC8CA" w14:textId="77777777" w:rsidTr="00951EC0">
        <w:trPr>
          <w:trHeight w:hRule="exact" w:val="311"/>
        </w:trPr>
        <w:tc>
          <w:tcPr>
            <w:tcW w:w="143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474D6E15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2"/>
              </w:rPr>
              <w:t>Adı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Soyadı</w:t>
            </w:r>
            <w:proofErr w:type="spellEnd"/>
          </w:p>
        </w:tc>
        <w:tc>
          <w:tcPr>
            <w:tcW w:w="16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0084FFF6" w14:textId="77777777" w:rsidR="00C26C96" w:rsidRDefault="00C26C96" w:rsidP="00E62B47">
            <w:pPr>
              <w:spacing w:after="0" w:line="240" w:lineRule="auto"/>
              <w:jc w:val="center"/>
            </w:pPr>
          </w:p>
        </w:tc>
        <w:tc>
          <w:tcPr>
            <w:tcW w:w="193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</w:tcPr>
          <w:p w14:paraId="095C3C2A" w14:textId="77777777" w:rsidR="00C26C96" w:rsidRDefault="00C26C96" w:rsidP="00E62B4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Tarih, </w:t>
            </w:r>
            <w:proofErr w:type="spellStart"/>
            <w:r>
              <w:rPr>
                <w:sz w:val="22"/>
              </w:rPr>
              <w:t>İmza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Kaşe</w:t>
            </w:r>
            <w:proofErr w:type="spellEnd"/>
          </w:p>
        </w:tc>
      </w:tr>
      <w:tr w:rsidR="00C26C96" w14:paraId="7137FD84" w14:textId="77777777" w:rsidTr="00951EC0">
        <w:trPr>
          <w:trHeight w:hRule="exact" w:val="311"/>
        </w:trPr>
        <w:tc>
          <w:tcPr>
            <w:tcW w:w="143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82FAED4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2"/>
              </w:rPr>
              <w:t>Görevi</w:t>
            </w:r>
            <w:proofErr w:type="spellEnd"/>
          </w:p>
        </w:tc>
        <w:tc>
          <w:tcPr>
            <w:tcW w:w="16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8530179" w14:textId="77777777" w:rsidR="00C26C96" w:rsidRDefault="00C26C96" w:rsidP="00E62B47">
            <w:pPr>
              <w:spacing w:after="0" w:line="240" w:lineRule="auto"/>
              <w:jc w:val="center"/>
            </w:pPr>
          </w:p>
        </w:tc>
        <w:tc>
          <w:tcPr>
            <w:tcW w:w="1938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036C6A55" w14:textId="77777777" w:rsidR="00C26C96" w:rsidRDefault="00C26C96" w:rsidP="00E62B47">
            <w:pPr>
              <w:jc w:val="center"/>
            </w:pPr>
          </w:p>
        </w:tc>
      </w:tr>
      <w:tr w:rsidR="00C26C96" w14:paraId="5C478BDC" w14:textId="77777777" w:rsidTr="00951EC0">
        <w:trPr>
          <w:trHeight w:hRule="exact" w:val="311"/>
        </w:trPr>
        <w:tc>
          <w:tcPr>
            <w:tcW w:w="143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0C05AB77" w14:textId="77777777" w:rsidR="00C26C96" w:rsidRDefault="00C26C96" w:rsidP="00E62B47">
            <w:pPr>
              <w:spacing w:after="0" w:line="240" w:lineRule="auto"/>
              <w:jc w:val="center"/>
            </w:pPr>
            <w:r>
              <w:rPr>
                <w:sz w:val="22"/>
              </w:rPr>
              <w:t>E-</w:t>
            </w:r>
            <w:proofErr w:type="spellStart"/>
            <w:r>
              <w:rPr>
                <w:sz w:val="22"/>
              </w:rPr>
              <w:t>posta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Adresi</w:t>
            </w:r>
            <w:proofErr w:type="spellEnd"/>
          </w:p>
        </w:tc>
        <w:tc>
          <w:tcPr>
            <w:tcW w:w="16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08FA71B" w14:textId="77777777" w:rsidR="00C26C96" w:rsidRDefault="00C26C96" w:rsidP="00E62B47">
            <w:pPr>
              <w:spacing w:after="0" w:line="240" w:lineRule="auto"/>
              <w:jc w:val="center"/>
            </w:pPr>
          </w:p>
        </w:tc>
        <w:tc>
          <w:tcPr>
            <w:tcW w:w="1938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320A9D76" w14:textId="77777777" w:rsidR="00C26C96" w:rsidRDefault="00C26C96" w:rsidP="00E62B47">
            <w:pPr>
              <w:jc w:val="center"/>
            </w:pPr>
          </w:p>
        </w:tc>
      </w:tr>
      <w:tr w:rsidR="00C26C96" w14:paraId="468077B0" w14:textId="77777777" w:rsidTr="00951EC0">
        <w:trPr>
          <w:trHeight w:hRule="exact" w:val="311"/>
        </w:trPr>
        <w:tc>
          <w:tcPr>
            <w:tcW w:w="143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3FCD6883" w14:textId="77777777" w:rsidR="00C26C96" w:rsidRDefault="00C26C96" w:rsidP="00E62B47">
            <w:pPr>
              <w:spacing w:after="0" w:line="240" w:lineRule="auto"/>
              <w:jc w:val="center"/>
            </w:pPr>
            <w:proofErr w:type="spellStart"/>
            <w:r>
              <w:rPr>
                <w:sz w:val="22"/>
              </w:rPr>
              <w:t>İşveren</w:t>
            </w:r>
            <w:proofErr w:type="spellEnd"/>
            <w:r>
              <w:rPr>
                <w:sz w:val="22"/>
              </w:rPr>
              <w:t xml:space="preserve"> SGK </w:t>
            </w:r>
            <w:proofErr w:type="spellStart"/>
            <w:r>
              <w:rPr>
                <w:sz w:val="22"/>
              </w:rPr>
              <w:t>Tescil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Numarası</w:t>
            </w:r>
            <w:proofErr w:type="spellEnd"/>
          </w:p>
        </w:tc>
        <w:tc>
          <w:tcPr>
            <w:tcW w:w="16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462F5184" w14:textId="77777777" w:rsidR="00C26C96" w:rsidRDefault="00C26C96" w:rsidP="00E62B47">
            <w:pPr>
              <w:spacing w:after="0" w:line="240" w:lineRule="auto"/>
              <w:jc w:val="center"/>
            </w:pPr>
          </w:p>
        </w:tc>
        <w:tc>
          <w:tcPr>
            <w:tcW w:w="1938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20570C52" w14:textId="77777777" w:rsidR="00C26C96" w:rsidRDefault="00C26C96" w:rsidP="00E62B47">
            <w:pPr>
              <w:jc w:val="center"/>
            </w:pPr>
          </w:p>
        </w:tc>
      </w:tr>
    </w:tbl>
    <w:p w14:paraId="497C62DE" w14:textId="77777777" w:rsidR="002B29DA" w:rsidRDefault="00B20E84" w:rsidP="00951EC0">
      <w:pPr>
        <w:spacing w:before="40" w:after="40" w:line="240" w:lineRule="auto"/>
        <w:jc w:val="center"/>
      </w:pPr>
      <w:r>
        <w:rPr>
          <w:b/>
        </w:rPr>
        <w:t>GENEL HÜKÜMLER</w:t>
      </w:r>
    </w:p>
    <w:p w14:paraId="43E9C6E0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MADDE 1- Bu </w:t>
      </w:r>
      <w:proofErr w:type="spellStart"/>
      <w:r>
        <w:rPr>
          <w:sz w:val="22"/>
        </w:rPr>
        <w:t>sözleşme</w:t>
      </w:r>
      <w:proofErr w:type="spellEnd"/>
      <w:r>
        <w:rPr>
          <w:sz w:val="22"/>
        </w:rPr>
        <w:t xml:space="preserve">, 3308 </w:t>
      </w:r>
      <w:proofErr w:type="spellStart"/>
      <w:r>
        <w:rPr>
          <w:sz w:val="22"/>
        </w:rPr>
        <w:t>sayılı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Mesleki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Eğitim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Kanunu'na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uygun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olarak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mesleki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teknik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eğitim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yapan</w:t>
      </w:r>
      <w:proofErr w:type="spellEnd"/>
      <w:r>
        <w:rPr>
          <w:sz w:val="22"/>
        </w:rPr>
        <w:t xml:space="preserve"> program </w:t>
      </w:r>
      <w:proofErr w:type="spellStart"/>
      <w:r>
        <w:rPr>
          <w:sz w:val="22"/>
        </w:rPr>
        <w:t>öğrencilerinin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işletmelerde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yapılacak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stajının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esaslarını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düzenlemek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amacıyla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Karabük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Üniversitesi</w:t>
      </w:r>
      <w:proofErr w:type="spellEnd"/>
      <w:r>
        <w:rPr>
          <w:sz w:val="22"/>
        </w:rPr>
        <w:t xml:space="preserve"> Orman Fakültesi, </w:t>
      </w:r>
      <w:proofErr w:type="spellStart"/>
      <w:r>
        <w:rPr>
          <w:sz w:val="22"/>
        </w:rPr>
        <w:t>işveren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arasında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imzalanır</w:t>
      </w:r>
      <w:proofErr w:type="spellEnd"/>
      <w:r>
        <w:rPr>
          <w:sz w:val="22"/>
        </w:rPr>
        <w:t>.</w:t>
      </w:r>
    </w:p>
    <w:p w14:paraId="7A7F4C40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MADDE 2- </w:t>
      </w:r>
      <w:proofErr w:type="spellStart"/>
      <w:r>
        <w:rPr>
          <w:sz w:val="22"/>
        </w:rPr>
        <w:t>Üç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nüsha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olarak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düzenlenen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taraflarca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imzalanan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sözleşmenin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bir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nüshası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Karabük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Üniversitesi</w:t>
      </w:r>
      <w:proofErr w:type="spellEnd"/>
      <w:r>
        <w:rPr>
          <w:sz w:val="22"/>
        </w:rPr>
        <w:t xml:space="preserve"> Orman Fakültesinde, </w:t>
      </w:r>
      <w:proofErr w:type="spellStart"/>
      <w:r>
        <w:rPr>
          <w:sz w:val="22"/>
        </w:rPr>
        <w:t>bir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nüshası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işletmede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bir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nüshası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bulunur</w:t>
      </w:r>
      <w:proofErr w:type="spellEnd"/>
      <w:r>
        <w:rPr>
          <w:sz w:val="22"/>
        </w:rPr>
        <w:t>.</w:t>
      </w:r>
    </w:p>
    <w:p w14:paraId="009D1B08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MADDE 3- </w:t>
      </w:r>
      <w:proofErr w:type="spellStart"/>
      <w:r>
        <w:rPr>
          <w:sz w:val="22"/>
        </w:rPr>
        <w:t>İşletmelerde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Karabük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Üniversitesi</w:t>
      </w:r>
      <w:proofErr w:type="spellEnd"/>
      <w:r>
        <w:rPr>
          <w:sz w:val="22"/>
        </w:rPr>
        <w:t xml:space="preserve"> Orman Fakültesi </w:t>
      </w:r>
      <w:proofErr w:type="spellStart"/>
      <w:r>
        <w:rPr>
          <w:sz w:val="22"/>
        </w:rPr>
        <w:t>akademik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takvimine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planlanır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yapılır</w:t>
      </w:r>
      <w:proofErr w:type="spellEnd"/>
      <w:r>
        <w:rPr>
          <w:sz w:val="22"/>
        </w:rPr>
        <w:t>.</w:t>
      </w:r>
    </w:p>
    <w:p w14:paraId="2622A50D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lastRenderedPageBreak/>
        <w:t xml:space="preserve">MADDE 4-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sırasında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kusurundan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dolayı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meydana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gelebilecek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kazaları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meslek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hastalıklarından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işveren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işveren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vekili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sorumludur</w:t>
      </w:r>
      <w:proofErr w:type="spellEnd"/>
      <w:r>
        <w:rPr>
          <w:sz w:val="22"/>
        </w:rPr>
        <w:t>.</w:t>
      </w:r>
    </w:p>
    <w:p w14:paraId="1A229E78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MADDE 5- </w:t>
      </w:r>
      <w:proofErr w:type="spellStart"/>
      <w:r>
        <w:rPr>
          <w:sz w:val="22"/>
        </w:rPr>
        <w:t>İşletmelerde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Karabük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Üniversitesi</w:t>
      </w:r>
      <w:proofErr w:type="spellEnd"/>
      <w:r>
        <w:rPr>
          <w:sz w:val="22"/>
        </w:rPr>
        <w:t xml:space="preserve"> Orman Fakültesi </w:t>
      </w:r>
      <w:proofErr w:type="spellStart"/>
      <w:r>
        <w:rPr>
          <w:sz w:val="22"/>
        </w:rPr>
        <w:t>Öğrenci</w:t>
      </w:r>
      <w:proofErr w:type="spellEnd"/>
      <w:r>
        <w:rPr>
          <w:sz w:val="22"/>
        </w:rPr>
        <w:t xml:space="preserve"> Staj Yönetmeliği, </w:t>
      </w:r>
      <w:proofErr w:type="spellStart"/>
      <w:r>
        <w:rPr>
          <w:sz w:val="22"/>
        </w:rPr>
        <w:t>ilgili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birimin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Yönergesi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3308 </w:t>
      </w:r>
      <w:proofErr w:type="spellStart"/>
      <w:r>
        <w:rPr>
          <w:sz w:val="22"/>
        </w:rPr>
        <w:t>sayılı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Mesleki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Eğitim</w:t>
      </w:r>
      <w:proofErr w:type="spellEnd"/>
      <w:r>
        <w:rPr>
          <w:sz w:val="22"/>
        </w:rPr>
        <w:t xml:space="preserve"> Kanunu </w:t>
      </w:r>
      <w:proofErr w:type="spellStart"/>
      <w:r>
        <w:rPr>
          <w:sz w:val="22"/>
        </w:rPr>
        <w:t>hükümlerine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yürütülür</w:t>
      </w:r>
      <w:proofErr w:type="spellEnd"/>
      <w:r>
        <w:rPr>
          <w:sz w:val="22"/>
        </w:rPr>
        <w:t>.</w:t>
      </w:r>
    </w:p>
    <w:p w14:paraId="3D263028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MADDE 7- </w:t>
      </w:r>
      <w:proofErr w:type="spellStart"/>
      <w:r>
        <w:rPr>
          <w:sz w:val="22"/>
        </w:rPr>
        <w:t>Karabük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Üniversitesi</w:t>
      </w:r>
      <w:proofErr w:type="spellEnd"/>
      <w:r>
        <w:rPr>
          <w:sz w:val="22"/>
        </w:rPr>
        <w:t xml:space="preserve"> Orman Fakültesi </w:t>
      </w:r>
      <w:proofErr w:type="spellStart"/>
      <w:r>
        <w:rPr>
          <w:sz w:val="22"/>
        </w:rPr>
        <w:t>akademik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takvimine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uygun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olarak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başladığı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tarihten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itibaren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yürürlüğe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girmek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üzere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taraflarca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imzalanan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sözleşme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stajını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tamamladığı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tarihe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kadar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geçerlidir</w:t>
      </w:r>
      <w:proofErr w:type="spellEnd"/>
      <w:r>
        <w:rPr>
          <w:sz w:val="22"/>
        </w:rPr>
        <w:t>.</w:t>
      </w:r>
    </w:p>
    <w:p w14:paraId="7D124675" w14:textId="77777777" w:rsidR="002B29DA" w:rsidRDefault="00B20E84">
      <w:pPr>
        <w:spacing w:after="20" w:line="240" w:lineRule="auto"/>
      </w:pPr>
      <w:r>
        <w:rPr>
          <w:b/>
          <w:sz w:val="22"/>
        </w:rPr>
        <w:t>SÖZLEŞMENİN FESHİ</w:t>
      </w:r>
    </w:p>
    <w:p w14:paraId="4125E972" w14:textId="77777777" w:rsidR="002B29DA" w:rsidRDefault="00B20E84">
      <w:pPr>
        <w:spacing w:after="20" w:line="240" w:lineRule="auto"/>
        <w:ind w:firstLine="567"/>
        <w:jc w:val="both"/>
      </w:pPr>
      <w:r>
        <w:rPr>
          <w:sz w:val="22"/>
        </w:rPr>
        <w:t xml:space="preserve">MADDE 8- </w:t>
      </w:r>
      <w:proofErr w:type="spellStart"/>
      <w:r>
        <w:rPr>
          <w:sz w:val="22"/>
        </w:rPr>
        <w:t>Sözleşme</w:t>
      </w:r>
      <w:proofErr w:type="spellEnd"/>
      <w:r>
        <w:rPr>
          <w:sz w:val="22"/>
        </w:rPr>
        <w:t>;</w:t>
      </w:r>
    </w:p>
    <w:p w14:paraId="66798677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a.  </w:t>
      </w:r>
      <w:proofErr w:type="spellStart"/>
      <w:r>
        <w:rPr>
          <w:sz w:val="22"/>
        </w:rPr>
        <w:t>İş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yerinin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çeşitli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sebeplerle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kapatılması</w:t>
      </w:r>
      <w:proofErr w:type="spellEnd"/>
      <w:r>
        <w:rPr>
          <w:sz w:val="22"/>
        </w:rPr>
        <w:t>,</w:t>
      </w:r>
    </w:p>
    <w:p w14:paraId="5F286B14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b.  </w:t>
      </w:r>
      <w:proofErr w:type="spellStart"/>
      <w:r>
        <w:rPr>
          <w:sz w:val="22"/>
        </w:rPr>
        <w:t>İş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sahibinin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değişmesi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halinde</w:t>
      </w:r>
      <w:proofErr w:type="spellEnd"/>
      <w:r>
        <w:rPr>
          <w:sz w:val="22"/>
        </w:rPr>
        <w:t xml:space="preserve"> yeni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yerinin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aynı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mesleği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üretimi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sürdürememesi</w:t>
      </w:r>
      <w:proofErr w:type="spellEnd"/>
      <w:r>
        <w:rPr>
          <w:sz w:val="22"/>
        </w:rPr>
        <w:t>,</w:t>
      </w:r>
    </w:p>
    <w:p w14:paraId="2CA0D507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c. 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Yükseköğretim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Kurumları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Disiplin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Yönetmeliği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hükümlerine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uzaklaştırma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cezası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aldığı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sürece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veya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çıkarma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cezası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alarak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ilişiğinin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kesilmesi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durumunda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sözleşme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feshedilir</w:t>
      </w:r>
      <w:proofErr w:type="spellEnd"/>
      <w:r>
        <w:rPr>
          <w:sz w:val="22"/>
        </w:rPr>
        <w:t>.</w:t>
      </w:r>
    </w:p>
    <w:p w14:paraId="31194390" w14:textId="77777777" w:rsidR="002B29DA" w:rsidRDefault="00B20E84">
      <w:pPr>
        <w:spacing w:after="20" w:line="240" w:lineRule="auto"/>
      </w:pPr>
      <w:r>
        <w:rPr>
          <w:b/>
          <w:sz w:val="22"/>
        </w:rPr>
        <w:t>ÜCRET VE İZİN</w:t>
      </w:r>
    </w:p>
    <w:p w14:paraId="3141B2DF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MADDE 9- 3308 </w:t>
      </w:r>
      <w:proofErr w:type="spellStart"/>
      <w:r>
        <w:rPr>
          <w:sz w:val="22"/>
        </w:rPr>
        <w:t>sayılı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Kanun'un</w:t>
      </w:r>
      <w:proofErr w:type="spellEnd"/>
      <w:r>
        <w:rPr>
          <w:sz w:val="22"/>
        </w:rPr>
        <w:t xml:space="preserve"> 25 </w:t>
      </w:r>
      <w:proofErr w:type="spellStart"/>
      <w:r>
        <w:rPr>
          <w:sz w:val="22"/>
        </w:rPr>
        <w:t>inci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maddesi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birinci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fıkrasına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öğrencilere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işletmelerde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eğitimi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devam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ettiği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sürece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yürürlükteki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aylık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asgari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ücret</w:t>
      </w:r>
      <w:proofErr w:type="spellEnd"/>
      <w:r>
        <w:rPr>
          <w:sz w:val="22"/>
        </w:rPr>
        <w:t xml:space="preserve"> net </w:t>
      </w:r>
      <w:proofErr w:type="spellStart"/>
      <w:r>
        <w:rPr>
          <w:sz w:val="22"/>
        </w:rPr>
        <w:t>tutarının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yirmi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üzerinde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personel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çalıştıran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yerlerinde</w:t>
      </w:r>
      <w:proofErr w:type="spellEnd"/>
      <w:r>
        <w:rPr>
          <w:sz w:val="22"/>
        </w:rPr>
        <w:t xml:space="preserve"> %30'undan, </w:t>
      </w:r>
      <w:proofErr w:type="spellStart"/>
      <w:r>
        <w:rPr>
          <w:sz w:val="22"/>
        </w:rPr>
        <w:t>yirmiden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az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personel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çalıştıran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yerlerinde</w:t>
      </w:r>
      <w:proofErr w:type="spellEnd"/>
      <w:r>
        <w:rPr>
          <w:sz w:val="22"/>
        </w:rPr>
        <w:t xml:space="preserve"> %15'inden </w:t>
      </w:r>
      <w:proofErr w:type="spellStart"/>
      <w:r>
        <w:rPr>
          <w:sz w:val="22"/>
        </w:rPr>
        <w:t>az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olmamak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üzere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ücret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ödenir</w:t>
      </w:r>
      <w:proofErr w:type="spellEnd"/>
      <w:r>
        <w:rPr>
          <w:sz w:val="22"/>
        </w:rPr>
        <w:t>.</w:t>
      </w:r>
    </w:p>
    <w:p w14:paraId="4077DA65" w14:textId="77777777" w:rsidR="002B29DA" w:rsidRDefault="00B20E84">
      <w:pPr>
        <w:spacing w:after="40" w:line="240" w:lineRule="auto"/>
        <w:ind w:firstLine="567"/>
        <w:jc w:val="both"/>
      </w:pPr>
      <w:proofErr w:type="spellStart"/>
      <w:r>
        <w:rPr>
          <w:sz w:val="22"/>
        </w:rPr>
        <w:t>Ücret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başlangıçta</w:t>
      </w:r>
      <w:proofErr w:type="spellEnd"/>
      <w:r>
        <w:rPr>
          <w:sz w:val="22"/>
        </w:rPr>
        <w:t xml:space="preserve"> ........................................ </w:t>
      </w:r>
      <w:proofErr w:type="spellStart"/>
      <w:r>
        <w:rPr>
          <w:sz w:val="22"/>
        </w:rPr>
        <w:t>TL'dir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Öğrenciye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ödenecek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ücret</w:t>
      </w:r>
      <w:proofErr w:type="spellEnd"/>
      <w:r>
        <w:rPr>
          <w:sz w:val="22"/>
        </w:rPr>
        <w:t xml:space="preserve">, her </w:t>
      </w:r>
      <w:proofErr w:type="spellStart"/>
      <w:r>
        <w:rPr>
          <w:sz w:val="22"/>
        </w:rPr>
        <w:t>türlü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vergiden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muaftır</w:t>
      </w:r>
      <w:proofErr w:type="spellEnd"/>
      <w:r>
        <w:rPr>
          <w:sz w:val="22"/>
        </w:rPr>
        <w:t>.</w:t>
      </w:r>
    </w:p>
    <w:p w14:paraId="5102362C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Asgari </w:t>
      </w:r>
      <w:proofErr w:type="spellStart"/>
      <w:r>
        <w:rPr>
          <w:sz w:val="22"/>
        </w:rPr>
        <w:t>ücrette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yıl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içinde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artış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olması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hâlinde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bu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artışlar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aynı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oranda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ücretlerine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yansıtılır</w:t>
      </w:r>
      <w:proofErr w:type="spellEnd"/>
      <w:r>
        <w:rPr>
          <w:sz w:val="22"/>
        </w:rPr>
        <w:t>.</w:t>
      </w:r>
    </w:p>
    <w:p w14:paraId="5CE51BE3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MADDE 10-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biriminin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Yönergesinde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alan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devam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zorunluluğunu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getirmeleri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gerekir</w:t>
      </w:r>
      <w:proofErr w:type="spellEnd"/>
      <w:r>
        <w:rPr>
          <w:sz w:val="22"/>
        </w:rPr>
        <w:t>.</w:t>
      </w:r>
    </w:p>
    <w:p w14:paraId="5C6BAE80" w14:textId="77777777" w:rsidR="002B29DA" w:rsidRDefault="00B20E84">
      <w:pPr>
        <w:spacing w:after="20" w:line="240" w:lineRule="auto"/>
      </w:pPr>
      <w:r>
        <w:rPr>
          <w:b/>
          <w:sz w:val="22"/>
        </w:rPr>
        <w:t>SİGORTA</w:t>
      </w:r>
    </w:p>
    <w:p w14:paraId="2A1258F1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MADDE 11- </w:t>
      </w:r>
      <w:proofErr w:type="spellStart"/>
      <w:r>
        <w:rPr>
          <w:sz w:val="22"/>
        </w:rPr>
        <w:t>Öğrenciler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bu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sözleşmenin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akdedilmesiyle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işletmelerde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devam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ettikleri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sürece</w:t>
      </w:r>
      <w:proofErr w:type="spellEnd"/>
      <w:r>
        <w:rPr>
          <w:sz w:val="22"/>
        </w:rPr>
        <w:t xml:space="preserve"> 5510 </w:t>
      </w:r>
      <w:proofErr w:type="spellStart"/>
      <w:r>
        <w:rPr>
          <w:sz w:val="22"/>
        </w:rPr>
        <w:t>sayılı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Sosyal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Sigortalar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Kanunu'nun</w:t>
      </w:r>
      <w:proofErr w:type="spellEnd"/>
      <w:r>
        <w:rPr>
          <w:sz w:val="22"/>
        </w:rPr>
        <w:t xml:space="preserve"> 4'üncü </w:t>
      </w:r>
      <w:proofErr w:type="spellStart"/>
      <w:r>
        <w:rPr>
          <w:sz w:val="22"/>
        </w:rPr>
        <w:t>maddesinin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birinci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fıkrasının</w:t>
      </w:r>
      <w:proofErr w:type="spellEnd"/>
      <w:r>
        <w:rPr>
          <w:sz w:val="22"/>
        </w:rPr>
        <w:t xml:space="preserve"> (a) </w:t>
      </w:r>
      <w:proofErr w:type="spellStart"/>
      <w:r>
        <w:rPr>
          <w:sz w:val="22"/>
        </w:rPr>
        <w:t>bendine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kazası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meslek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hastalığı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sigortası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Fakülte</w:t>
      </w:r>
      <w:proofErr w:type="spellEnd"/>
      <w:r>
        <w:rPr>
          <w:sz w:val="22"/>
        </w:rPr>
        <w:t xml:space="preserve"> Dekanlığı/</w:t>
      </w:r>
      <w:proofErr w:type="spellStart"/>
      <w:r>
        <w:rPr>
          <w:sz w:val="22"/>
        </w:rPr>
        <w:t>Yüksekokul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Müdürlüğü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veya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Meslek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Yüksekokulu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Müdürlüğünce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yaptırılır</w:t>
      </w:r>
      <w:proofErr w:type="spellEnd"/>
      <w:r>
        <w:rPr>
          <w:sz w:val="22"/>
        </w:rPr>
        <w:t>.</w:t>
      </w:r>
    </w:p>
    <w:p w14:paraId="1CEAD35E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MADDE 12- </w:t>
      </w:r>
      <w:proofErr w:type="spellStart"/>
      <w:r>
        <w:rPr>
          <w:sz w:val="22"/>
        </w:rPr>
        <w:t>Karabük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Üniversitesi</w:t>
      </w:r>
      <w:proofErr w:type="spellEnd"/>
      <w:r>
        <w:rPr>
          <w:sz w:val="22"/>
        </w:rPr>
        <w:t xml:space="preserve"> Orman Fakültesi </w:t>
      </w:r>
      <w:proofErr w:type="spellStart"/>
      <w:r>
        <w:rPr>
          <w:sz w:val="22"/>
        </w:rPr>
        <w:t>ödenmesi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gereken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sigorta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primleri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Sosyal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Güvenlik</w:t>
      </w:r>
      <w:proofErr w:type="spellEnd"/>
      <w:r>
        <w:rPr>
          <w:sz w:val="22"/>
        </w:rPr>
        <w:t xml:space="preserve"> Kurumunun </w:t>
      </w:r>
      <w:proofErr w:type="spellStart"/>
      <w:r>
        <w:rPr>
          <w:sz w:val="22"/>
        </w:rPr>
        <w:t>belirlediği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oranlara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göre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Sosyal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Güvenlik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Kurumuna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ödenir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veya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Kurumun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hesabına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aktarılır</w:t>
      </w:r>
      <w:proofErr w:type="spellEnd"/>
      <w:r>
        <w:rPr>
          <w:sz w:val="22"/>
        </w:rPr>
        <w:t>.</w:t>
      </w:r>
    </w:p>
    <w:p w14:paraId="77BB915D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MADDE 13- </w:t>
      </w:r>
      <w:proofErr w:type="spellStart"/>
      <w:r>
        <w:rPr>
          <w:sz w:val="22"/>
        </w:rPr>
        <w:t>Sigorta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prim </w:t>
      </w:r>
      <w:proofErr w:type="spellStart"/>
      <w:r>
        <w:rPr>
          <w:sz w:val="22"/>
        </w:rPr>
        <w:t>ödemeyle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ilgili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belgeler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Karabük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Üniversitesi</w:t>
      </w:r>
      <w:proofErr w:type="spellEnd"/>
      <w:r>
        <w:rPr>
          <w:sz w:val="22"/>
        </w:rPr>
        <w:t xml:space="preserve"> Orman Fakültesi </w:t>
      </w:r>
      <w:proofErr w:type="spellStart"/>
      <w:r>
        <w:rPr>
          <w:sz w:val="22"/>
        </w:rPr>
        <w:t>tarafından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saklanır</w:t>
      </w:r>
      <w:proofErr w:type="spellEnd"/>
      <w:r>
        <w:rPr>
          <w:sz w:val="22"/>
        </w:rPr>
        <w:t>.</w:t>
      </w:r>
    </w:p>
    <w:p w14:paraId="71C4A347" w14:textId="77777777" w:rsidR="002B29DA" w:rsidRDefault="00B20E84">
      <w:pPr>
        <w:spacing w:after="20" w:line="240" w:lineRule="auto"/>
      </w:pPr>
      <w:r>
        <w:rPr>
          <w:b/>
          <w:sz w:val="22"/>
        </w:rPr>
        <w:t>ÖĞRENCİNİN DİSİPLİN, DEVAM VE BAŞARI DURUMU</w:t>
      </w:r>
    </w:p>
    <w:p w14:paraId="1FB8DCCC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MADDE 14- </w:t>
      </w:r>
      <w:proofErr w:type="spellStart"/>
      <w:r>
        <w:rPr>
          <w:sz w:val="22"/>
        </w:rPr>
        <w:t>Öğrenciler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için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işletmelere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devam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etmek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zorundadırlar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İşletmelerde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mazeretsiz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olarak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devam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etmeyen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ücretleri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kesilir</w:t>
      </w:r>
      <w:proofErr w:type="spellEnd"/>
      <w:r>
        <w:rPr>
          <w:sz w:val="22"/>
        </w:rPr>
        <w:t xml:space="preserve">. Bu </w:t>
      </w:r>
      <w:proofErr w:type="spellStart"/>
      <w:r>
        <w:rPr>
          <w:sz w:val="22"/>
        </w:rPr>
        <w:t>konuda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işletmeler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yetkilidir</w:t>
      </w:r>
      <w:proofErr w:type="spellEnd"/>
      <w:r>
        <w:rPr>
          <w:sz w:val="22"/>
        </w:rPr>
        <w:t>.</w:t>
      </w:r>
    </w:p>
    <w:p w14:paraId="11FB3748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MADDE 15- </w:t>
      </w:r>
      <w:proofErr w:type="spellStart"/>
      <w:r>
        <w:rPr>
          <w:sz w:val="22"/>
        </w:rPr>
        <w:t>İşletme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yetkilileri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mazeretsiz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olarak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üç</w:t>
      </w:r>
      <w:proofErr w:type="spellEnd"/>
      <w:r>
        <w:rPr>
          <w:sz w:val="22"/>
        </w:rPr>
        <w:t xml:space="preserve"> (3)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günü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gelmeyen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öğrenciyi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geç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beş</w:t>
      </w:r>
      <w:proofErr w:type="spellEnd"/>
      <w:r>
        <w:rPr>
          <w:sz w:val="22"/>
        </w:rPr>
        <w:t xml:space="preserve"> (5)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günü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içinde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Karabük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Üniversitesi</w:t>
      </w:r>
      <w:proofErr w:type="spellEnd"/>
      <w:r>
        <w:rPr>
          <w:sz w:val="22"/>
        </w:rPr>
        <w:t xml:space="preserve"> Orman Fakültesi </w:t>
      </w:r>
      <w:proofErr w:type="spellStart"/>
      <w:r>
        <w:rPr>
          <w:sz w:val="22"/>
        </w:rPr>
        <w:t>Dekanlığına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bildirir</w:t>
      </w:r>
      <w:proofErr w:type="spellEnd"/>
      <w:r>
        <w:rPr>
          <w:sz w:val="22"/>
        </w:rPr>
        <w:t>.</w:t>
      </w:r>
    </w:p>
    <w:p w14:paraId="6D848F55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MADDE 16-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işletmelerde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disiplin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soruşturmasını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gerektirecek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davranışlarda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bulunmaları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halinde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bu</w:t>
      </w:r>
      <w:proofErr w:type="spellEnd"/>
      <w:r>
        <w:rPr>
          <w:sz w:val="22"/>
        </w:rPr>
        <w:t xml:space="preserve"> durum </w:t>
      </w:r>
      <w:proofErr w:type="spellStart"/>
      <w:r>
        <w:rPr>
          <w:sz w:val="22"/>
        </w:rPr>
        <w:t>işletme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tarafından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Fakülte</w:t>
      </w:r>
      <w:proofErr w:type="spellEnd"/>
      <w:r>
        <w:rPr>
          <w:sz w:val="22"/>
        </w:rPr>
        <w:t xml:space="preserve"> Dekanlığı/</w:t>
      </w:r>
      <w:proofErr w:type="spellStart"/>
      <w:r>
        <w:rPr>
          <w:sz w:val="22"/>
        </w:rPr>
        <w:t>Yüksekokul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Müdürlüğü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veya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Meslek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Yüksekokulu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Müdürlüğüne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yazılı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olarak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bildirilir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Disiplin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işlemi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Karabük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Üniversitesi</w:t>
      </w:r>
      <w:proofErr w:type="spellEnd"/>
      <w:r>
        <w:rPr>
          <w:sz w:val="22"/>
        </w:rPr>
        <w:t xml:space="preserve"> Orman Fakültesi </w:t>
      </w:r>
      <w:proofErr w:type="spellStart"/>
      <w:r>
        <w:rPr>
          <w:sz w:val="22"/>
        </w:rPr>
        <w:t>tarafından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Yükseköğretim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Kurumları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Disiplin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Yönetmeliği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hükümlerine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yürütülür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Sonuç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işletmeye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yazılı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olarak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bildirilir</w:t>
      </w:r>
      <w:proofErr w:type="spellEnd"/>
      <w:r>
        <w:rPr>
          <w:sz w:val="22"/>
        </w:rPr>
        <w:t>.</w:t>
      </w:r>
    </w:p>
    <w:p w14:paraId="117BA957" w14:textId="77777777" w:rsidR="002B29DA" w:rsidRDefault="00B20E84">
      <w:pPr>
        <w:spacing w:after="40" w:line="240" w:lineRule="auto"/>
        <w:ind w:firstLine="567"/>
        <w:jc w:val="both"/>
      </w:pPr>
      <w:r>
        <w:rPr>
          <w:sz w:val="22"/>
        </w:rPr>
        <w:t xml:space="preserve">MADDE 17- </w:t>
      </w:r>
      <w:proofErr w:type="spellStart"/>
      <w:r>
        <w:rPr>
          <w:sz w:val="22"/>
        </w:rPr>
        <w:t>İşletmelerde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başarı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durumu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Karabük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Üniversitesi</w:t>
      </w:r>
      <w:proofErr w:type="spellEnd"/>
      <w:r>
        <w:rPr>
          <w:sz w:val="22"/>
        </w:rPr>
        <w:t xml:space="preserve"> Orman Fakültesi </w:t>
      </w:r>
      <w:proofErr w:type="spellStart"/>
      <w:r>
        <w:rPr>
          <w:sz w:val="22"/>
        </w:rPr>
        <w:t>Öğrenci</w:t>
      </w:r>
      <w:proofErr w:type="spellEnd"/>
      <w:r>
        <w:rPr>
          <w:sz w:val="22"/>
        </w:rPr>
        <w:t xml:space="preserve"> Staj </w:t>
      </w:r>
      <w:proofErr w:type="spellStart"/>
      <w:r>
        <w:rPr>
          <w:sz w:val="22"/>
        </w:rPr>
        <w:t>Yönetmeliği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ilgili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birimin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Yönergesi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hükümlerine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belirlenir</w:t>
      </w:r>
      <w:proofErr w:type="spellEnd"/>
      <w:r>
        <w:rPr>
          <w:sz w:val="22"/>
        </w:rPr>
        <w:t>.</w:t>
      </w:r>
    </w:p>
    <w:p w14:paraId="501C3304" w14:textId="77777777" w:rsidR="002B29DA" w:rsidRDefault="00B20E84">
      <w:pPr>
        <w:spacing w:after="20" w:line="240" w:lineRule="auto"/>
      </w:pPr>
      <w:r>
        <w:rPr>
          <w:b/>
          <w:sz w:val="22"/>
        </w:rPr>
        <w:t>TARAFLARIN DİĞER GÖREV VE SORUMLULUKLARI</w:t>
      </w:r>
    </w:p>
    <w:p w14:paraId="64DDF412" w14:textId="77777777" w:rsidR="002B29DA" w:rsidRDefault="00B20E84">
      <w:pPr>
        <w:spacing w:after="20" w:line="240" w:lineRule="auto"/>
      </w:pPr>
      <w:r>
        <w:rPr>
          <w:b/>
          <w:sz w:val="22"/>
        </w:rPr>
        <w:t xml:space="preserve">MADDE 18- </w:t>
      </w:r>
      <w:proofErr w:type="spellStart"/>
      <w:r>
        <w:rPr>
          <w:b/>
          <w:sz w:val="22"/>
        </w:rPr>
        <w:t>İş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yeri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stajı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yaptıracak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işletmelerin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sorumlulukları</w:t>
      </w:r>
      <w:proofErr w:type="spellEnd"/>
      <w:r>
        <w:rPr>
          <w:b/>
          <w:sz w:val="22"/>
        </w:rPr>
        <w:t>:</w:t>
      </w:r>
    </w:p>
    <w:p w14:paraId="31E94BA7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a. 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işletmedeki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stajını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Karabük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Üniversitesi</w:t>
      </w:r>
      <w:proofErr w:type="spellEnd"/>
      <w:r>
        <w:rPr>
          <w:sz w:val="22"/>
        </w:rPr>
        <w:t xml:space="preserve"> Orman Fakültesi </w:t>
      </w:r>
      <w:proofErr w:type="spellStart"/>
      <w:r>
        <w:rPr>
          <w:sz w:val="22"/>
        </w:rPr>
        <w:t>akademik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takvimine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uygun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olarak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yaptırmak</w:t>
      </w:r>
      <w:proofErr w:type="spellEnd"/>
      <w:r>
        <w:rPr>
          <w:sz w:val="22"/>
        </w:rPr>
        <w:t>,</w:t>
      </w:r>
    </w:p>
    <w:p w14:paraId="5E081BD6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b.  </w:t>
      </w:r>
      <w:proofErr w:type="spellStart"/>
      <w:r>
        <w:rPr>
          <w:sz w:val="22"/>
        </w:rPr>
        <w:t>İş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stajının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Karabük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Üniversitesi</w:t>
      </w:r>
      <w:proofErr w:type="spellEnd"/>
      <w:r>
        <w:rPr>
          <w:sz w:val="22"/>
        </w:rPr>
        <w:t xml:space="preserve"> Orman Fakültesi </w:t>
      </w:r>
      <w:proofErr w:type="spellStart"/>
      <w:r>
        <w:rPr>
          <w:sz w:val="22"/>
        </w:rPr>
        <w:t>Staj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Eğitim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Uygulama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Kurullarınca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belirlenen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yapılmasını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sağlamak</w:t>
      </w:r>
      <w:proofErr w:type="spellEnd"/>
      <w:r>
        <w:rPr>
          <w:sz w:val="22"/>
        </w:rPr>
        <w:t>,</w:t>
      </w:r>
    </w:p>
    <w:p w14:paraId="7820B63B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c.  </w:t>
      </w:r>
      <w:proofErr w:type="spellStart"/>
      <w:r>
        <w:rPr>
          <w:sz w:val="22"/>
        </w:rPr>
        <w:t>İş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yapılacak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programlarda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İş</w:t>
      </w:r>
      <w:proofErr w:type="spellEnd"/>
      <w:r>
        <w:rPr>
          <w:sz w:val="22"/>
        </w:rPr>
        <w:t xml:space="preserve"> Yeri </w:t>
      </w:r>
      <w:proofErr w:type="spellStart"/>
      <w:r>
        <w:rPr>
          <w:sz w:val="22"/>
        </w:rPr>
        <w:t>stajından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sorumlu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olmak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üzere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yeter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sayıda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eğitim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personelini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görevlendirmek</w:t>
      </w:r>
      <w:proofErr w:type="spellEnd"/>
      <w:r>
        <w:rPr>
          <w:sz w:val="22"/>
        </w:rPr>
        <w:t>,</w:t>
      </w:r>
    </w:p>
    <w:p w14:paraId="19FBFF4E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d.  </w:t>
      </w:r>
      <w:proofErr w:type="spellStart"/>
      <w:r>
        <w:rPr>
          <w:sz w:val="22"/>
        </w:rPr>
        <w:t>İşletmede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öğrencilere</w:t>
      </w:r>
      <w:proofErr w:type="spellEnd"/>
      <w:r>
        <w:rPr>
          <w:sz w:val="22"/>
        </w:rPr>
        <w:t xml:space="preserve">, 3308 </w:t>
      </w:r>
      <w:proofErr w:type="spellStart"/>
      <w:r>
        <w:rPr>
          <w:sz w:val="22"/>
        </w:rPr>
        <w:t>sayılı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Kanunun</w:t>
      </w:r>
      <w:proofErr w:type="spellEnd"/>
      <w:r>
        <w:rPr>
          <w:sz w:val="22"/>
        </w:rPr>
        <w:t xml:space="preserve"> 25 </w:t>
      </w:r>
      <w:proofErr w:type="spellStart"/>
      <w:r>
        <w:rPr>
          <w:sz w:val="22"/>
        </w:rPr>
        <w:t>inci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maddesi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birinci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fıkrasına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ücret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miktarı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ücret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artışı</w:t>
      </w:r>
      <w:proofErr w:type="spellEnd"/>
      <w:r>
        <w:rPr>
          <w:sz w:val="22"/>
        </w:rPr>
        <w:t xml:space="preserve"> vb. </w:t>
      </w:r>
      <w:proofErr w:type="spellStart"/>
      <w:r>
        <w:rPr>
          <w:sz w:val="22"/>
        </w:rPr>
        <w:t>konularda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sözleşmesi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imzalamak</w:t>
      </w:r>
      <w:proofErr w:type="spellEnd"/>
      <w:r>
        <w:rPr>
          <w:sz w:val="22"/>
        </w:rPr>
        <w:t>,</w:t>
      </w:r>
    </w:p>
    <w:p w14:paraId="737E0F33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e. 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devam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durumlarını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izleyerek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devamsızlıklarını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hastalık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izinlerini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süresi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içinde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ilgili</w:t>
      </w:r>
      <w:proofErr w:type="spellEnd"/>
      <w:r>
        <w:rPr>
          <w:sz w:val="22"/>
        </w:rPr>
        <w:t xml:space="preserve"> program </w:t>
      </w:r>
      <w:proofErr w:type="spellStart"/>
      <w:r>
        <w:rPr>
          <w:sz w:val="22"/>
        </w:rPr>
        <w:t>başkanlarına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iletilmek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üzere</w:t>
      </w:r>
      <w:proofErr w:type="spellEnd"/>
      <w:r>
        <w:rPr>
          <w:sz w:val="22"/>
        </w:rPr>
        <w:t xml:space="preserve"> Karabük </w:t>
      </w:r>
      <w:proofErr w:type="spellStart"/>
      <w:r>
        <w:rPr>
          <w:sz w:val="22"/>
        </w:rPr>
        <w:t>Üniversitesi</w:t>
      </w:r>
      <w:proofErr w:type="spellEnd"/>
      <w:r>
        <w:rPr>
          <w:sz w:val="22"/>
        </w:rPr>
        <w:t xml:space="preserve"> Orman </w:t>
      </w:r>
      <w:proofErr w:type="spellStart"/>
      <w:r>
        <w:rPr>
          <w:sz w:val="22"/>
        </w:rPr>
        <w:t>Fakültesine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bildirmek</w:t>
      </w:r>
      <w:proofErr w:type="spellEnd"/>
      <w:r>
        <w:rPr>
          <w:sz w:val="22"/>
        </w:rPr>
        <w:t>,</w:t>
      </w:r>
    </w:p>
    <w:p w14:paraId="461A1CC0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lastRenderedPageBreak/>
        <w:t xml:space="preserve">f. 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ait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bilgileri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içeren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formlarını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staj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bitiminde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kapalı</w:t>
      </w:r>
      <w:proofErr w:type="spellEnd"/>
      <w:r>
        <w:rPr>
          <w:sz w:val="22"/>
        </w:rPr>
        <w:t xml:space="preserve"> zarf </w:t>
      </w:r>
      <w:proofErr w:type="spellStart"/>
      <w:r>
        <w:rPr>
          <w:sz w:val="22"/>
        </w:rPr>
        <w:t>içinde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ilgili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Karabük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Üniversitesi</w:t>
      </w:r>
      <w:proofErr w:type="spellEnd"/>
      <w:r>
        <w:rPr>
          <w:sz w:val="22"/>
        </w:rPr>
        <w:t xml:space="preserve"> Orman </w:t>
      </w:r>
      <w:proofErr w:type="spellStart"/>
      <w:r>
        <w:rPr>
          <w:sz w:val="22"/>
        </w:rPr>
        <w:t>Fakültesine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göndermek</w:t>
      </w:r>
      <w:proofErr w:type="spellEnd"/>
      <w:r>
        <w:rPr>
          <w:sz w:val="22"/>
        </w:rPr>
        <w:t>,</w:t>
      </w:r>
    </w:p>
    <w:p w14:paraId="72CDCA16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g.  </w:t>
      </w:r>
      <w:proofErr w:type="spellStart"/>
      <w:r>
        <w:rPr>
          <w:sz w:val="22"/>
        </w:rPr>
        <w:t>İş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stajında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öğrencilere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devamsızlıktan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sayılmak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mevzuatla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belirlenen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azami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devamsızlık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süresini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geçmemek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üzere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ücretsiz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mazeret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izni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vermek</w:t>
      </w:r>
      <w:proofErr w:type="spellEnd"/>
      <w:r>
        <w:rPr>
          <w:sz w:val="22"/>
        </w:rPr>
        <w:t>,</w:t>
      </w:r>
    </w:p>
    <w:p w14:paraId="5BCEB41D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h.  </w:t>
      </w:r>
      <w:proofErr w:type="spellStart"/>
      <w:r>
        <w:rPr>
          <w:sz w:val="22"/>
        </w:rPr>
        <w:t>İş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başladıktan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sonra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personel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sayısında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azalma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olması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durumunda</w:t>
      </w:r>
      <w:proofErr w:type="spellEnd"/>
      <w:r>
        <w:rPr>
          <w:sz w:val="22"/>
        </w:rPr>
        <w:t xml:space="preserve"> da </w:t>
      </w:r>
      <w:proofErr w:type="spellStart"/>
      <w:r>
        <w:rPr>
          <w:sz w:val="22"/>
        </w:rPr>
        <w:t>staja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başlamış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öğrencileri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tamamlanıncaya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kadar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işletmede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devam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ettirmek</w:t>
      </w:r>
      <w:proofErr w:type="spellEnd"/>
      <w:r>
        <w:rPr>
          <w:sz w:val="22"/>
        </w:rPr>
        <w:t>,</w:t>
      </w:r>
    </w:p>
    <w:p w14:paraId="23E09BC5" w14:textId="77777777" w:rsidR="002B29DA" w:rsidRDefault="00B20E84">
      <w:pPr>
        <w:spacing w:after="20" w:line="240" w:lineRule="auto"/>
        <w:ind w:left="567" w:hanging="283"/>
        <w:jc w:val="both"/>
      </w:pP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. 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kazaları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meslek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hastalıklarından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korunması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için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gerekli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önlemleri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almak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tedavileri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için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gerekli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işlemleri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yapmak</w:t>
      </w:r>
      <w:proofErr w:type="spellEnd"/>
      <w:r>
        <w:rPr>
          <w:sz w:val="22"/>
        </w:rPr>
        <w:t>.</w:t>
      </w:r>
    </w:p>
    <w:p w14:paraId="7AC4A93B" w14:textId="77777777" w:rsidR="002B29DA" w:rsidRDefault="00B20E84">
      <w:pPr>
        <w:spacing w:after="20" w:line="240" w:lineRule="auto"/>
      </w:pPr>
      <w:r>
        <w:rPr>
          <w:b/>
          <w:sz w:val="22"/>
        </w:rPr>
        <w:t xml:space="preserve">MADDE 19- </w:t>
      </w:r>
      <w:proofErr w:type="spellStart"/>
      <w:r>
        <w:rPr>
          <w:b/>
          <w:sz w:val="22"/>
        </w:rPr>
        <w:t>Karabük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Üniversitesi</w:t>
      </w:r>
      <w:proofErr w:type="spellEnd"/>
      <w:r>
        <w:rPr>
          <w:b/>
          <w:sz w:val="22"/>
        </w:rPr>
        <w:t xml:space="preserve"> Orman </w:t>
      </w:r>
      <w:proofErr w:type="spellStart"/>
      <w:r>
        <w:rPr>
          <w:b/>
          <w:sz w:val="22"/>
        </w:rPr>
        <w:t>Fakültesinin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görev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ve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sorumlulukları</w:t>
      </w:r>
      <w:proofErr w:type="spellEnd"/>
      <w:r>
        <w:rPr>
          <w:b/>
          <w:sz w:val="22"/>
        </w:rPr>
        <w:t>:</w:t>
      </w:r>
    </w:p>
    <w:p w14:paraId="659D4660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a.  </w:t>
      </w:r>
      <w:proofErr w:type="spellStart"/>
      <w:r>
        <w:rPr>
          <w:sz w:val="22"/>
        </w:rPr>
        <w:t>İşletmede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öğrenciye</w:t>
      </w:r>
      <w:proofErr w:type="spellEnd"/>
      <w:r>
        <w:rPr>
          <w:sz w:val="22"/>
        </w:rPr>
        <w:t xml:space="preserve">, 3308 </w:t>
      </w:r>
      <w:proofErr w:type="spellStart"/>
      <w:r>
        <w:rPr>
          <w:sz w:val="22"/>
        </w:rPr>
        <w:t>sayılı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Kanunun</w:t>
      </w:r>
      <w:proofErr w:type="spellEnd"/>
      <w:r>
        <w:rPr>
          <w:sz w:val="22"/>
        </w:rPr>
        <w:t xml:space="preserve"> 25 </w:t>
      </w:r>
      <w:proofErr w:type="spellStart"/>
      <w:r>
        <w:rPr>
          <w:sz w:val="22"/>
        </w:rPr>
        <w:t>inci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maddesi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birinci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fıkrasına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öğrencilerle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birlikte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işletmelerle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ücret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miktarı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ücret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artışı</w:t>
      </w:r>
      <w:proofErr w:type="spellEnd"/>
      <w:r>
        <w:rPr>
          <w:sz w:val="22"/>
        </w:rPr>
        <w:t xml:space="preserve"> vb. </w:t>
      </w:r>
      <w:proofErr w:type="spellStart"/>
      <w:r>
        <w:rPr>
          <w:sz w:val="22"/>
        </w:rPr>
        <w:t>konularda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eğitimi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sözleşmesi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imzalamak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elektronik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imzalı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olarak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elektronik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ortamda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yararlanıcı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öğrencilerine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sunmak</w:t>
      </w:r>
      <w:proofErr w:type="spellEnd"/>
      <w:r>
        <w:rPr>
          <w:sz w:val="22"/>
        </w:rPr>
        <w:t>).</w:t>
      </w:r>
    </w:p>
    <w:p w14:paraId="5DA1BA26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b.  </w:t>
      </w:r>
      <w:proofErr w:type="spellStart"/>
      <w:r>
        <w:rPr>
          <w:sz w:val="22"/>
        </w:rPr>
        <w:t>İş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yapılacak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programlarda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işletmede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yaptıkları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etkinliklerle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ilgili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formların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başlangıcında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işletmelere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verilmesini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sağlamak</w:t>
      </w:r>
      <w:proofErr w:type="spellEnd"/>
      <w:r>
        <w:rPr>
          <w:sz w:val="22"/>
        </w:rPr>
        <w:t>,</w:t>
      </w:r>
    </w:p>
    <w:p w14:paraId="206F2583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c.  </w:t>
      </w:r>
      <w:proofErr w:type="spellStart"/>
      <w:r>
        <w:rPr>
          <w:sz w:val="22"/>
        </w:rPr>
        <w:t>İşletmelerdeki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stajının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işletme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tarafından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görevlendirilecek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eğitici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personel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tarafından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yapılmasını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sağlamak</w:t>
      </w:r>
      <w:proofErr w:type="spellEnd"/>
      <w:r>
        <w:rPr>
          <w:sz w:val="22"/>
        </w:rPr>
        <w:t>,</w:t>
      </w:r>
    </w:p>
    <w:p w14:paraId="62FEE708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d.  </w:t>
      </w:r>
      <w:proofErr w:type="spellStart"/>
      <w:r>
        <w:rPr>
          <w:sz w:val="22"/>
        </w:rPr>
        <w:t>İşletmelerdeki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stajının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ilgili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meslek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alanlarına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uygun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olarak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yapılmasını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sağlamak</w:t>
      </w:r>
      <w:proofErr w:type="spellEnd"/>
      <w:r>
        <w:rPr>
          <w:sz w:val="22"/>
        </w:rPr>
        <w:t>,</w:t>
      </w:r>
    </w:p>
    <w:p w14:paraId="67F212F1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e. 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ücretli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ücretsiz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mazeret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izinleriyle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devam-devamsızlık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durumlarının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izlenmesini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sağlamak</w:t>
      </w:r>
      <w:proofErr w:type="spellEnd"/>
      <w:r>
        <w:rPr>
          <w:sz w:val="22"/>
        </w:rPr>
        <w:t>,</w:t>
      </w:r>
    </w:p>
    <w:p w14:paraId="4CCD9D1D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f.  </w:t>
      </w:r>
      <w:proofErr w:type="spellStart"/>
      <w:r>
        <w:rPr>
          <w:sz w:val="22"/>
        </w:rPr>
        <w:t>İşletmelerde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öğrencilerin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sigorta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primlerine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ait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işlemleri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Yönetmelik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esaslarına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yürütmek</w:t>
      </w:r>
      <w:proofErr w:type="spellEnd"/>
      <w:r>
        <w:rPr>
          <w:sz w:val="22"/>
        </w:rPr>
        <w:t>,</w:t>
      </w:r>
    </w:p>
    <w:p w14:paraId="07113B27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g.  </w:t>
      </w:r>
      <w:proofErr w:type="spellStart"/>
      <w:r>
        <w:rPr>
          <w:sz w:val="22"/>
        </w:rPr>
        <w:t>İşletmelerde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yapılan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stajında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amaçlanan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hedeflere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ulaşılması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için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işletme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yetkilileriyle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birliği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yaparak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gerekli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önlemleri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almak</w:t>
      </w:r>
      <w:proofErr w:type="spellEnd"/>
      <w:r>
        <w:rPr>
          <w:sz w:val="22"/>
        </w:rPr>
        <w:t>,</w:t>
      </w:r>
    </w:p>
    <w:p w14:paraId="3B1703EF" w14:textId="77777777" w:rsidR="002B29DA" w:rsidRDefault="00B20E84">
      <w:pPr>
        <w:spacing w:after="20" w:line="240" w:lineRule="auto"/>
      </w:pPr>
      <w:r>
        <w:rPr>
          <w:b/>
          <w:sz w:val="22"/>
        </w:rPr>
        <w:t xml:space="preserve">MADDE 20- </w:t>
      </w:r>
      <w:proofErr w:type="spellStart"/>
      <w:r>
        <w:rPr>
          <w:b/>
          <w:sz w:val="22"/>
        </w:rPr>
        <w:t>İş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yeri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eğitimi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gören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öğrencilerin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görev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ve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sorumlulukları</w:t>
      </w:r>
      <w:proofErr w:type="spellEnd"/>
      <w:r>
        <w:rPr>
          <w:b/>
          <w:sz w:val="22"/>
        </w:rPr>
        <w:t>:</w:t>
      </w:r>
    </w:p>
    <w:p w14:paraId="7CFECD93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a.  </w:t>
      </w:r>
      <w:proofErr w:type="spellStart"/>
      <w:r>
        <w:rPr>
          <w:sz w:val="22"/>
        </w:rPr>
        <w:t>İş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yerinin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şartlarına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çalışma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düzenine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uymak</w:t>
      </w:r>
      <w:proofErr w:type="spellEnd"/>
      <w:r>
        <w:rPr>
          <w:sz w:val="22"/>
        </w:rPr>
        <w:t>,</w:t>
      </w:r>
    </w:p>
    <w:p w14:paraId="562173DE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b.  </w:t>
      </w:r>
      <w:proofErr w:type="spellStart"/>
      <w:r>
        <w:rPr>
          <w:sz w:val="22"/>
        </w:rPr>
        <w:t>İş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ait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özel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bilgileri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üçüncü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şahıslara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iletmemek</w:t>
      </w:r>
      <w:proofErr w:type="spellEnd"/>
      <w:r>
        <w:rPr>
          <w:sz w:val="22"/>
        </w:rPr>
        <w:t>,</w:t>
      </w:r>
    </w:p>
    <w:p w14:paraId="5C66E20A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c.  </w:t>
      </w:r>
      <w:proofErr w:type="spellStart"/>
      <w:r>
        <w:rPr>
          <w:sz w:val="22"/>
        </w:rPr>
        <w:t>Sendikal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etkinliklere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katılmamak</w:t>
      </w:r>
      <w:proofErr w:type="spellEnd"/>
      <w:r>
        <w:rPr>
          <w:sz w:val="22"/>
        </w:rPr>
        <w:t>,</w:t>
      </w:r>
    </w:p>
    <w:p w14:paraId="71FA8407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d.  </w:t>
      </w:r>
      <w:proofErr w:type="spellStart"/>
      <w:r>
        <w:rPr>
          <w:sz w:val="22"/>
        </w:rPr>
        <w:t>İş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düzenli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olarak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devam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etmek</w:t>
      </w:r>
      <w:proofErr w:type="spellEnd"/>
      <w:r>
        <w:rPr>
          <w:sz w:val="22"/>
        </w:rPr>
        <w:t>,</w:t>
      </w:r>
    </w:p>
    <w:p w14:paraId="32A7FE0D" w14:textId="77777777" w:rsidR="002B29DA" w:rsidRDefault="00B20E84">
      <w:pPr>
        <w:spacing w:after="20" w:line="240" w:lineRule="auto"/>
        <w:ind w:left="567" w:hanging="283"/>
        <w:jc w:val="both"/>
      </w:pPr>
      <w:r>
        <w:rPr>
          <w:sz w:val="22"/>
        </w:rPr>
        <w:t xml:space="preserve">e.  </w:t>
      </w:r>
      <w:proofErr w:type="spellStart"/>
      <w:r>
        <w:rPr>
          <w:sz w:val="22"/>
        </w:rPr>
        <w:t>İş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dosyasını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tutmak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ilgili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formları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doldurmak</w:t>
      </w:r>
      <w:proofErr w:type="spellEnd"/>
      <w:r>
        <w:rPr>
          <w:sz w:val="22"/>
        </w:rPr>
        <w:t>.</w:t>
      </w:r>
    </w:p>
    <w:p w14:paraId="71C9F5C9" w14:textId="77777777" w:rsidR="002B29DA" w:rsidRDefault="00B20E84">
      <w:pPr>
        <w:spacing w:after="20" w:line="240" w:lineRule="auto"/>
      </w:pPr>
      <w:r>
        <w:rPr>
          <w:b/>
          <w:sz w:val="22"/>
        </w:rPr>
        <w:t>DİĞER HUSUSLAR</w:t>
      </w:r>
    </w:p>
    <w:p w14:paraId="6BE721A5" w14:textId="77777777" w:rsidR="002B29DA" w:rsidRDefault="00B20E84">
      <w:pPr>
        <w:spacing w:after="120" w:line="240" w:lineRule="auto"/>
        <w:ind w:firstLine="567"/>
        <w:jc w:val="both"/>
      </w:pPr>
      <w:r>
        <w:rPr>
          <w:sz w:val="22"/>
        </w:rPr>
        <w:t xml:space="preserve">MADDE 21- </w:t>
      </w:r>
      <w:proofErr w:type="spellStart"/>
      <w:r>
        <w:rPr>
          <w:sz w:val="22"/>
        </w:rPr>
        <w:t>İşletmelerde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stajı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öğrenciler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hakkında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sözleşmede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almayan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diğer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hususlarda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ilgili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mevzuat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hükümlerine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göre</w:t>
      </w:r>
      <w:proofErr w:type="spellEnd"/>
      <w:r>
        <w:rPr>
          <w:sz w:val="22"/>
        </w:rPr>
        <w:t xml:space="preserve"> işlem </w:t>
      </w:r>
      <w:proofErr w:type="spellStart"/>
      <w:r>
        <w:rPr>
          <w:sz w:val="22"/>
        </w:rPr>
        <w:t>yapılır</w:t>
      </w:r>
      <w:proofErr w:type="spellEnd"/>
      <w:r>
        <w:rPr>
          <w:sz w:val="22"/>
        </w:rPr>
        <w:t>.</w:t>
      </w:r>
    </w:p>
    <w:tbl>
      <w:tblPr>
        <w:tblW w:w="10177" w:type="dxa"/>
        <w:tblLayout w:type="fixed"/>
        <w:tblLook w:val="04A0" w:firstRow="1" w:lastRow="0" w:firstColumn="1" w:lastColumn="0" w:noHBand="0" w:noVBand="1"/>
      </w:tblPr>
      <w:tblGrid>
        <w:gridCol w:w="5074"/>
        <w:gridCol w:w="5103"/>
      </w:tblGrid>
      <w:tr w:rsidR="003C5FDE" w14:paraId="59120C37" w14:textId="77777777">
        <w:trPr>
          <w:trHeight w:hRule="exact" w:val="425"/>
        </w:trPr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1D029A13" w14:textId="77777777" w:rsidR="003C5FDE" w:rsidRDefault="003C5FDE">
            <w:pPr>
              <w:spacing w:after="0" w:line="240" w:lineRule="auto"/>
              <w:jc w:val="center"/>
            </w:pP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07DD8A5F" w14:textId="77777777" w:rsidR="003C5FDE" w:rsidRDefault="003C5FDE">
            <w:pPr>
              <w:spacing w:after="0" w:line="240" w:lineRule="auto"/>
              <w:jc w:val="center"/>
            </w:pPr>
          </w:p>
        </w:tc>
      </w:tr>
      <w:tr w:rsidR="003C5FDE" w14:paraId="63281DED" w14:textId="77777777">
        <w:trPr>
          <w:trHeight w:hRule="exact" w:val="425"/>
        </w:trPr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246B928B" w14:textId="77777777" w:rsidR="003C5FDE" w:rsidRDefault="003C5FDE">
            <w:pPr>
              <w:spacing w:after="0" w:line="240" w:lineRule="auto"/>
              <w:jc w:val="center"/>
            </w:pP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4DE19BF0" w14:textId="77777777" w:rsidR="003C5FDE" w:rsidRDefault="003C5FDE">
            <w:pPr>
              <w:spacing w:after="0" w:line="240" w:lineRule="auto"/>
              <w:jc w:val="center"/>
            </w:pPr>
          </w:p>
        </w:tc>
      </w:tr>
      <w:tr w:rsidR="003C5FDE" w14:paraId="7C678E0E" w14:textId="77777777">
        <w:trPr>
          <w:trHeight w:hRule="exact" w:val="425"/>
        </w:trPr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151101D7" w14:textId="77777777" w:rsidR="003C5FDE" w:rsidRDefault="003C5FDE">
            <w:pPr>
              <w:spacing w:after="0" w:line="240" w:lineRule="auto"/>
              <w:jc w:val="center"/>
            </w:pP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4880486E" w14:textId="77777777" w:rsidR="003C5FDE" w:rsidRDefault="003C5FDE">
            <w:pPr>
              <w:spacing w:after="0" w:line="240" w:lineRule="auto"/>
              <w:jc w:val="center"/>
            </w:pPr>
          </w:p>
        </w:tc>
      </w:tr>
      <w:tr w:rsidR="003C5FDE" w14:paraId="3624B47A" w14:textId="77777777">
        <w:trPr>
          <w:trHeight w:hRule="exact" w:val="425"/>
        </w:trPr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2BC1B715" w14:textId="77777777" w:rsidR="003C5FDE" w:rsidRDefault="00B20E84">
            <w:pPr>
              <w:spacing w:after="0" w:line="240" w:lineRule="auto"/>
            </w:pPr>
            <w:proofErr w:type="spellStart"/>
            <w:r>
              <w:rPr>
                <w:sz w:val="21"/>
              </w:rPr>
              <w:t>Üniversite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Fakülte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Adı</w:t>
            </w:r>
            <w:proofErr w:type="spellEnd"/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41996E2E" w14:textId="77777777" w:rsidR="003C5FDE" w:rsidRDefault="00B20E84">
            <w:pPr>
              <w:spacing w:after="0" w:line="240" w:lineRule="auto"/>
            </w:pPr>
            <w:r>
              <w:rPr>
                <w:sz w:val="21"/>
              </w:rPr>
              <w:t xml:space="preserve">T.C. </w:t>
            </w:r>
            <w:proofErr w:type="spellStart"/>
            <w:r>
              <w:rPr>
                <w:sz w:val="21"/>
              </w:rPr>
              <w:t>Karabük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Üniversitesi</w:t>
            </w:r>
            <w:proofErr w:type="spellEnd"/>
            <w:r>
              <w:rPr>
                <w:sz w:val="21"/>
              </w:rPr>
              <w:t xml:space="preserve"> Orman Fakültesi</w:t>
            </w:r>
          </w:p>
        </w:tc>
      </w:tr>
    </w:tbl>
    <w:p w14:paraId="392C7706" w14:textId="77777777" w:rsidR="002B29DA" w:rsidRDefault="002B29DA">
      <w:pPr>
        <w:spacing w:after="240" w:line="240" w:lineRule="auto"/>
        <w:jc w:val="both"/>
      </w:pPr>
    </w:p>
    <w:tbl>
      <w:tblPr>
        <w:tblW w:w="10177" w:type="dxa"/>
        <w:tblLayout w:type="fixed"/>
        <w:tblLook w:val="04A0" w:firstRow="1" w:lastRow="0" w:firstColumn="1" w:lastColumn="0" w:noHBand="0" w:noVBand="1"/>
      </w:tblPr>
      <w:tblGrid>
        <w:gridCol w:w="3391"/>
        <w:gridCol w:w="3390"/>
        <w:gridCol w:w="3396"/>
      </w:tblGrid>
      <w:tr w:rsidR="003C5FDE" w14:paraId="2E614495" w14:textId="77777777">
        <w:trPr>
          <w:trHeight w:hRule="exact" w:val="521"/>
        </w:trPr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9DEFEB0" w14:textId="77777777" w:rsidR="003C5FDE" w:rsidRDefault="00B20E84">
            <w:pPr>
              <w:spacing w:after="0" w:line="240" w:lineRule="auto"/>
              <w:jc w:val="center"/>
            </w:pPr>
            <w:r>
              <w:rPr>
                <w:b/>
                <w:sz w:val="18"/>
              </w:rPr>
              <w:t>ÖĞRENCİ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ADD9A26" w14:textId="77777777" w:rsidR="003C5FDE" w:rsidRDefault="00B20E84">
            <w:pPr>
              <w:spacing w:after="0" w:line="240" w:lineRule="auto"/>
              <w:jc w:val="center"/>
            </w:pPr>
            <w:r>
              <w:rPr>
                <w:b/>
                <w:sz w:val="18"/>
              </w:rPr>
              <w:t>İŞVEREN VEYA VEKİLİ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226F9985" w14:textId="77777777" w:rsidR="003C5FDE" w:rsidRDefault="00B20E84">
            <w:pPr>
              <w:spacing w:after="0" w:line="240" w:lineRule="auto"/>
              <w:jc w:val="center"/>
            </w:pPr>
            <w:r>
              <w:rPr>
                <w:b/>
                <w:sz w:val="18"/>
              </w:rPr>
              <w:t>KARABÜK ÜNİVERSİTESİ</w:t>
            </w:r>
            <w:r>
              <w:rPr>
                <w:sz w:val="19"/>
              </w:rPr>
              <w:br/>
            </w:r>
            <w:r>
              <w:rPr>
                <w:b/>
                <w:sz w:val="18"/>
              </w:rPr>
              <w:t>ORMAN FAKÜLTESİ DEKANI</w:t>
            </w:r>
          </w:p>
        </w:tc>
      </w:tr>
      <w:tr w:rsidR="003C5FDE" w14:paraId="25388353" w14:textId="77777777">
        <w:trPr>
          <w:trHeight w:hRule="exact" w:val="464"/>
        </w:trPr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6490C39F" w14:textId="77777777" w:rsidR="003C5FDE" w:rsidRDefault="00B20E84">
            <w:pPr>
              <w:spacing w:after="0" w:line="240" w:lineRule="auto"/>
            </w:pPr>
            <w:proofErr w:type="spellStart"/>
            <w:r>
              <w:rPr>
                <w:sz w:val="18"/>
              </w:rPr>
              <w:t>Adı</w:t>
            </w:r>
            <w:proofErr w:type="spellEnd"/>
            <w:r>
              <w:rPr>
                <w:sz w:val="18"/>
              </w:rPr>
              <w:t xml:space="preserve"> Soyadı: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20AD8D25" w14:textId="77777777" w:rsidR="003C5FDE" w:rsidRDefault="00B20E84">
            <w:pPr>
              <w:spacing w:after="0" w:line="240" w:lineRule="auto"/>
            </w:pPr>
            <w:proofErr w:type="spellStart"/>
            <w:r>
              <w:rPr>
                <w:sz w:val="18"/>
              </w:rPr>
              <w:t>Adı</w:t>
            </w:r>
            <w:proofErr w:type="spellEnd"/>
            <w:r>
              <w:rPr>
                <w:sz w:val="18"/>
              </w:rPr>
              <w:t xml:space="preserve"> Soyadı: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3D0C8AE0" w14:textId="77777777" w:rsidR="003C5FDE" w:rsidRDefault="00B20E84">
            <w:pPr>
              <w:spacing w:after="0" w:line="240" w:lineRule="auto"/>
              <w:jc w:val="center"/>
            </w:pPr>
            <w:proofErr w:type="spellStart"/>
            <w:r>
              <w:rPr>
                <w:sz w:val="18"/>
              </w:rPr>
              <w:t>Adı</w:t>
            </w:r>
            <w:proofErr w:type="spellEnd"/>
            <w:r>
              <w:rPr>
                <w:sz w:val="18"/>
              </w:rPr>
              <w:t xml:space="preserve"> Soyadı: Prof. Dr. Hüseyin YÖRÜR</w:t>
            </w:r>
          </w:p>
        </w:tc>
      </w:tr>
      <w:tr w:rsidR="003C5FDE" w14:paraId="43C1ACE5" w14:textId="77777777">
        <w:trPr>
          <w:trHeight w:hRule="exact" w:val="464"/>
        </w:trPr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0412D9BA" w14:textId="77777777" w:rsidR="003C5FDE" w:rsidRDefault="003C5FDE">
            <w:pPr>
              <w:spacing w:after="0" w:line="240" w:lineRule="auto"/>
            </w:pP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62376E7D" w14:textId="77777777" w:rsidR="003C5FDE" w:rsidRDefault="00B20E84">
            <w:pPr>
              <w:spacing w:after="0" w:line="240" w:lineRule="auto"/>
            </w:pPr>
            <w:proofErr w:type="spellStart"/>
            <w:proofErr w:type="gramStart"/>
            <w:r>
              <w:rPr>
                <w:sz w:val="18"/>
              </w:rPr>
              <w:t>Görevi</w:t>
            </w:r>
            <w:proofErr w:type="spellEnd"/>
            <w:r>
              <w:rPr>
                <w:sz w:val="18"/>
              </w:rPr>
              <w:t xml:space="preserve"> :</w:t>
            </w:r>
            <w:proofErr w:type="gramEnd"/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03969AEA" w14:textId="77777777" w:rsidR="003C5FDE" w:rsidRDefault="00B20E84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sz w:val="18"/>
              </w:rPr>
              <w:t>Görevi</w:t>
            </w:r>
            <w:proofErr w:type="spellEnd"/>
            <w:r>
              <w:rPr>
                <w:sz w:val="18"/>
              </w:rPr>
              <w:t xml:space="preserve"> :</w:t>
            </w:r>
            <w:proofErr w:type="gramEnd"/>
            <w:r>
              <w:rPr>
                <w:sz w:val="18"/>
              </w:rPr>
              <w:t xml:space="preserve"> KBÜ Orman </w:t>
            </w:r>
            <w:proofErr w:type="spellStart"/>
            <w:r>
              <w:rPr>
                <w:sz w:val="18"/>
              </w:rPr>
              <w:t>Fakültesi</w:t>
            </w:r>
            <w:proofErr w:type="spellEnd"/>
            <w:r>
              <w:rPr>
                <w:sz w:val="18"/>
              </w:rPr>
              <w:t xml:space="preserve"> Dekanı</w:t>
            </w:r>
          </w:p>
        </w:tc>
      </w:tr>
      <w:tr w:rsidR="003C5FDE" w14:paraId="3EFD5EA6" w14:textId="77777777">
        <w:trPr>
          <w:trHeight w:hRule="exact" w:val="408"/>
        </w:trPr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8129545" w14:textId="77777777" w:rsidR="003C5FDE" w:rsidRDefault="00B20E84">
            <w:pPr>
              <w:spacing w:after="0" w:line="240" w:lineRule="auto"/>
              <w:jc w:val="center"/>
            </w:pPr>
            <w:r>
              <w:rPr>
                <w:sz w:val="18"/>
              </w:rPr>
              <w:t>Tarih --/--/-----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BF56E3A" w14:textId="77777777" w:rsidR="003C5FDE" w:rsidRDefault="00B20E84">
            <w:pPr>
              <w:spacing w:after="0" w:line="240" w:lineRule="auto"/>
              <w:jc w:val="center"/>
            </w:pPr>
            <w:r>
              <w:rPr>
                <w:sz w:val="18"/>
              </w:rPr>
              <w:t>Tarih --/--/-----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11929225" w14:textId="77777777" w:rsidR="003C5FDE" w:rsidRDefault="00B20E84">
            <w:pPr>
              <w:spacing w:after="0" w:line="240" w:lineRule="auto"/>
              <w:jc w:val="center"/>
            </w:pPr>
            <w:r>
              <w:rPr>
                <w:sz w:val="18"/>
              </w:rPr>
              <w:t>Tarih --/--/-----</w:t>
            </w:r>
          </w:p>
        </w:tc>
      </w:tr>
      <w:tr w:rsidR="003C5FDE" w14:paraId="12875C91" w14:textId="77777777">
        <w:trPr>
          <w:trHeight w:hRule="exact" w:val="652"/>
        </w:trPr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1924CB8B" w14:textId="77777777" w:rsidR="003C5FDE" w:rsidRDefault="00B20E84">
            <w:pPr>
              <w:spacing w:after="0" w:line="240" w:lineRule="auto"/>
              <w:jc w:val="center"/>
            </w:pPr>
            <w:proofErr w:type="spellStart"/>
            <w:r>
              <w:rPr>
                <w:sz w:val="18"/>
              </w:rPr>
              <w:t>İmza</w:t>
            </w:r>
            <w:proofErr w:type="spellEnd"/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33A140AE" w14:textId="77777777" w:rsidR="003C5FDE" w:rsidRDefault="00B20E84">
            <w:pPr>
              <w:spacing w:after="0" w:line="240" w:lineRule="auto"/>
              <w:jc w:val="center"/>
            </w:pPr>
            <w:proofErr w:type="spellStart"/>
            <w:r>
              <w:rPr>
                <w:sz w:val="18"/>
              </w:rPr>
              <w:t>İmza-kaşe</w:t>
            </w:r>
            <w:proofErr w:type="spellEnd"/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4C3B1AFE" w14:textId="77777777" w:rsidR="003C5FDE" w:rsidRDefault="00B20E84">
            <w:pPr>
              <w:spacing w:after="0" w:line="240" w:lineRule="auto"/>
              <w:jc w:val="center"/>
            </w:pPr>
            <w:r>
              <w:rPr>
                <w:sz w:val="18"/>
              </w:rPr>
              <w:t>BELGENİN ASLI</w:t>
            </w:r>
            <w:r>
              <w:rPr>
                <w:sz w:val="19"/>
              </w:rPr>
              <w:br/>
            </w:r>
            <w:r>
              <w:rPr>
                <w:sz w:val="18"/>
              </w:rPr>
              <w:t>ELEKTRONİK İMZALIDIR.</w:t>
            </w:r>
            <w:r>
              <w:rPr>
                <w:sz w:val="19"/>
              </w:rPr>
              <w:br/>
            </w:r>
            <w:r>
              <w:rPr>
                <w:sz w:val="18"/>
              </w:rPr>
              <w:t>…</w:t>
            </w:r>
            <w:proofErr w:type="gramStart"/>
            <w:r>
              <w:rPr>
                <w:sz w:val="18"/>
              </w:rPr>
              <w:t>…..</w:t>
            </w:r>
            <w:proofErr w:type="gramEnd"/>
            <w:r>
              <w:rPr>
                <w:sz w:val="18"/>
              </w:rPr>
              <w:t>/……/29…</w:t>
            </w:r>
          </w:p>
        </w:tc>
      </w:tr>
    </w:tbl>
    <w:p w14:paraId="6DF6D56E" w14:textId="65F36543" w:rsidR="002B29DA" w:rsidRDefault="001B5804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4E0CEFD4" wp14:editId="3FC2FE51">
            <wp:simplePos x="0" y="0"/>
            <wp:positionH relativeFrom="column">
              <wp:posOffset>5381625</wp:posOffset>
            </wp:positionH>
            <wp:positionV relativeFrom="paragraph">
              <wp:posOffset>314325</wp:posOffset>
            </wp:positionV>
            <wp:extent cx="777875" cy="777875"/>
            <wp:effectExtent l="0" t="0" r="3175" b="3175"/>
            <wp:wrapNone/>
            <wp:docPr id="636306200" name="Picture 2082530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final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B20E84">
        <w:rPr>
          <w:sz w:val="20"/>
        </w:rPr>
        <w:t>İş</w:t>
      </w:r>
      <w:proofErr w:type="spellEnd"/>
      <w:r w:rsidR="00B20E84">
        <w:rPr>
          <w:sz w:val="20"/>
        </w:rPr>
        <w:t xml:space="preserve"> </w:t>
      </w:r>
      <w:proofErr w:type="spellStart"/>
      <w:r w:rsidR="00B20E84">
        <w:rPr>
          <w:sz w:val="20"/>
        </w:rPr>
        <w:t>bu</w:t>
      </w:r>
      <w:proofErr w:type="spellEnd"/>
      <w:r w:rsidR="00B20E84">
        <w:rPr>
          <w:sz w:val="20"/>
        </w:rPr>
        <w:t xml:space="preserve"> </w:t>
      </w:r>
      <w:proofErr w:type="spellStart"/>
      <w:r w:rsidR="00B20E84">
        <w:rPr>
          <w:sz w:val="20"/>
        </w:rPr>
        <w:t>sözleşme</w:t>
      </w:r>
      <w:proofErr w:type="spellEnd"/>
      <w:r w:rsidR="00B20E84">
        <w:rPr>
          <w:sz w:val="20"/>
        </w:rPr>
        <w:t xml:space="preserve"> </w:t>
      </w:r>
      <w:proofErr w:type="spellStart"/>
      <w:r w:rsidR="00B20E84">
        <w:rPr>
          <w:sz w:val="20"/>
        </w:rPr>
        <w:t>üç</w:t>
      </w:r>
      <w:proofErr w:type="spellEnd"/>
      <w:r w:rsidR="00B20E84">
        <w:rPr>
          <w:sz w:val="20"/>
        </w:rPr>
        <w:t xml:space="preserve"> (3) </w:t>
      </w:r>
      <w:proofErr w:type="spellStart"/>
      <w:r w:rsidR="00B20E84">
        <w:rPr>
          <w:sz w:val="20"/>
        </w:rPr>
        <w:t>nüshadan</w:t>
      </w:r>
      <w:proofErr w:type="spellEnd"/>
      <w:r w:rsidR="00B20E84">
        <w:rPr>
          <w:sz w:val="20"/>
        </w:rPr>
        <w:t xml:space="preserve"> </w:t>
      </w:r>
      <w:proofErr w:type="spellStart"/>
      <w:r w:rsidR="00B20E84">
        <w:rPr>
          <w:sz w:val="20"/>
        </w:rPr>
        <w:t>oluşmaktadır</w:t>
      </w:r>
      <w:proofErr w:type="spellEnd"/>
      <w:r w:rsidR="00B20E84">
        <w:rPr>
          <w:sz w:val="20"/>
        </w:rPr>
        <w:t>.</w:t>
      </w:r>
      <w:r w:rsidRPr="001B5804">
        <w:rPr>
          <w:noProof/>
        </w:rPr>
        <w:t xml:space="preserve"> </w:t>
      </w:r>
    </w:p>
    <w:sectPr w:rsidR="002B29DA" w:rsidSect="005B7BEF">
      <w:pgSz w:w="11906" w:h="16838"/>
      <w:pgMar w:top="1134" w:right="1020" w:bottom="850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6E6FB" w14:textId="77777777" w:rsidR="003B3B01" w:rsidRDefault="003B3B01" w:rsidP="00C26C96">
      <w:pPr>
        <w:spacing w:after="0" w:line="240" w:lineRule="auto"/>
      </w:pPr>
      <w:r>
        <w:separator/>
      </w:r>
    </w:p>
  </w:endnote>
  <w:endnote w:type="continuationSeparator" w:id="0">
    <w:p w14:paraId="4F70DCD3" w14:textId="77777777" w:rsidR="003B3B01" w:rsidRDefault="003B3B01" w:rsidP="00C2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2BADD" w14:textId="77777777" w:rsidR="003B3B01" w:rsidRDefault="003B3B01" w:rsidP="00C26C96">
      <w:pPr>
        <w:spacing w:after="0" w:line="240" w:lineRule="auto"/>
      </w:pPr>
      <w:r>
        <w:separator/>
      </w:r>
    </w:p>
  </w:footnote>
  <w:footnote w:type="continuationSeparator" w:id="0">
    <w:p w14:paraId="542C854D" w14:textId="77777777" w:rsidR="003B3B01" w:rsidRDefault="003B3B01" w:rsidP="00C26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4101737">
    <w:abstractNumId w:val="8"/>
  </w:num>
  <w:num w:numId="2" w16cid:durableId="175117275">
    <w:abstractNumId w:val="6"/>
  </w:num>
  <w:num w:numId="3" w16cid:durableId="1232737844">
    <w:abstractNumId w:val="5"/>
  </w:num>
  <w:num w:numId="4" w16cid:durableId="733894980">
    <w:abstractNumId w:val="4"/>
  </w:num>
  <w:num w:numId="5" w16cid:durableId="943268129">
    <w:abstractNumId w:val="7"/>
  </w:num>
  <w:num w:numId="6" w16cid:durableId="1435782953">
    <w:abstractNumId w:val="3"/>
  </w:num>
  <w:num w:numId="7" w16cid:durableId="889152719">
    <w:abstractNumId w:val="2"/>
  </w:num>
  <w:num w:numId="8" w16cid:durableId="1347905976">
    <w:abstractNumId w:val="1"/>
  </w:num>
  <w:num w:numId="9" w16cid:durableId="375853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7B71"/>
    <w:rsid w:val="0015074B"/>
    <w:rsid w:val="001519D8"/>
    <w:rsid w:val="001B5804"/>
    <w:rsid w:val="00227568"/>
    <w:rsid w:val="00266E11"/>
    <w:rsid w:val="0029639D"/>
    <w:rsid w:val="002B29DA"/>
    <w:rsid w:val="00326F90"/>
    <w:rsid w:val="00342322"/>
    <w:rsid w:val="003B0619"/>
    <w:rsid w:val="003B3B01"/>
    <w:rsid w:val="003C5FDE"/>
    <w:rsid w:val="00454973"/>
    <w:rsid w:val="004F30EB"/>
    <w:rsid w:val="005B7BEF"/>
    <w:rsid w:val="006B2B09"/>
    <w:rsid w:val="007E0EE2"/>
    <w:rsid w:val="00951EC0"/>
    <w:rsid w:val="0098334A"/>
    <w:rsid w:val="009D6EB2"/>
    <w:rsid w:val="00AA1D8D"/>
    <w:rsid w:val="00B14427"/>
    <w:rsid w:val="00B20E84"/>
    <w:rsid w:val="00B47730"/>
    <w:rsid w:val="00C26C96"/>
    <w:rsid w:val="00CB0664"/>
    <w:rsid w:val="00D30D49"/>
    <w:rsid w:val="00D56BAF"/>
    <w:rsid w:val="00F24258"/>
    <w:rsid w:val="00FA7FA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7402FBB"/>
  <w14:defaultImageDpi w14:val="300"/>
  <w15:docId w15:val="{DD897D0E-6133-4F2D-9853-F8D9FDDC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E0E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E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4055</Words>
  <Characters>23119</Characters>
  <Application>Microsoft Office Word</Application>
  <DocSecurity>0</DocSecurity>
  <Lines>192</Lines>
  <Paragraphs>54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Saim YILDIRIMER</cp:lastModifiedBy>
  <cp:revision>3</cp:revision>
  <cp:lastPrinted>2026-06-10T07:31:00Z</cp:lastPrinted>
  <dcterms:created xsi:type="dcterms:W3CDTF">2026-06-10T07:38:00Z</dcterms:created>
  <dcterms:modified xsi:type="dcterms:W3CDTF">2026-06-10T09:07:00Z</dcterms:modified>
  <cp:category/>
</cp:coreProperties>
</file>